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B9BE" w14:textId="77777777" w:rsidR="00520163" w:rsidRPr="0008550A" w:rsidRDefault="00171E28" w:rsidP="00520163">
      <w:pPr>
        <w:jc w:val="center"/>
        <w:rPr>
          <w:b/>
          <w:bCs/>
        </w:rPr>
      </w:pPr>
      <w:r w:rsidRPr="0008550A">
        <w:rPr>
          <w:b/>
          <w:bCs/>
        </w:rPr>
        <w:t>BÀI GIỚI THIỆU SÁCH</w:t>
      </w:r>
      <w:r w:rsidR="00520163" w:rsidRPr="0008550A">
        <w:rPr>
          <w:b/>
          <w:bCs/>
        </w:rPr>
        <w:t xml:space="preserve"> T11</w:t>
      </w:r>
      <w:r w:rsidRPr="0008550A">
        <w:rPr>
          <w:b/>
          <w:bCs/>
        </w:rPr>
        <w:t>:</w:t>
      </w:r>
    </w:p>
    <w:p w14:paraId="53BBAB14" w14:textId="77777777" w:rsidR="00AE78E8" w:rsidRPr="0008550A" w:rsidRDefault="00520163" w:rsidP="00520163">
      <w:pPr>
        <w:jc w:val="center"/>
        <w:rPr>
          <w:b/>
          <w:bCs/>
        </w:rPr>
      </w:pPr>
      <w:r w:rsidRPr="0008550A">
        <w:rPr>
          <w:b/>
          <w:bCs/>
        </w:rPr>
        <w:t>Cuốn sách:</w:t>
      </w:r>
      <w:r w:rsidR="00171E28" w:rsidRPr="0008550A">
        <w:rPr>
          <w:b/>
          <w:bCs/>
        </w:rPr>
        <w:t xml:space="preserve"> “THẦY VÀ TRÒ”</w:t>
      </w:r>
    </w:p>
    <w:p w14:paraId="619EFE3F" w14:textId="77777777" w:rsidR="00AE78E8" w:rsidRDefault="00F20A90" w:rsidP="00171E28">
      <w:pPr>
        <w:jc w:val="both"/>
      </w:pPr>
      <w:r>
        <w:tab/>
        <w:t>Kính thưa các Thầy, cô giáo và các bạn học sinh thân mến!</w:t>
      </w:r>
    </w:p>
    <w:p w14:paraId="2B8CAAE1" w14:textId="77777777" w:rsidR="00AE78E8" w:rsidRDefault="00171E28" w:rsidP="00171E28">
      <w:pPr>
        <w:ind w:firstLine="720"/>
        <w:jc w:val="both"/>
      </w:pPr>
      <w:r>
        <w:t>Trong cuộc đời mỗi người, ai cũng từng được học chữ, được thầy cô dạy dỗ, chỉ bảo để nên người. Thầy cô như người cha, người mẹ thứ hai – tận tâm dìu dắt, chắp cánh ước mơ cho học trò. Chính vì thế, mỗi khi tháng 11 về – tháng của tri ân, của tình thầy trò – chúng em lại mong muốn được đọc những cuốn sách viết về tình cảm cao quý ấy.</w:t>
      </w:r>
    </w:p>
    <w:p w14:paraId="4E84341B" w14:textId="77777777" w:rsidR="00AE78E8" w:rsidRDefault="00171E28" w:rsidP="00171E28">
      <w:pPr>
        <w:ind w:firstLine="720"/>
        <w:jc w:val="both"/>
      </w:pPr>
      <w:r>
        <w:t>Hôm nay, lớp 2A4 chúng em xin được giới thiệu đến thầy cô và các bạn một cuốn sách thật hay, thật ý nghĩa – đó là “Thầy và Trò” của tác giả Lê Anh Dũng, do Nhà xuất bản Trẻ ấn hành. Cuốn sách dày 75 trang, nhỏ gọn, dễ đọc nhưng chứa đựng biết bao câu chuyện sâu sắc về tình cảm giữa thầy và trò – một trong những tình cảm đẹp nhất, thiêng liêng nhất trong cuộc sống.</w:t>
      </w:r>
    </w:p>
    <w:p w14:paraId="40CFDCC1" w14:textId="77777777" w:rsidR="00AE78E8" w:rsidRDefault="00171E28" w:rsidP="00171E28">
      <w:pPr>
        <w:ind w:firstLine="720"/>
        <w:jc w:val="both"/>
      </w:pPr>
      <w:r>
        <w:t>Tác giả Lê Anh Dũng là một nhà văn quen thuộc với độc giả nhỏ tuổi. Ông có nhiều tác phẩm viết về thiếu nhi, về mái trường, thầy cô và bạn bè. Giọng văn của ông nhẹ nhàng, trong sáng, gần gũi với tâm hồn học trò. Ông luôn dành trọn tình yêu thương và sự trân trọng cho nghề dạy học, cho những người thầy, người cô lặng lẽ cống hiến từng ngày.</w:t>
      </w:r>
    </w:p>
    <w:p w14:paraId="0154B601" w14:textId="77777777" w:rsidR="00AE78E8" w:rsidRDefault="00171E28" w:rsidP="00171E28">
      <w:pPr>
        <w:ind w:firstLine="720"/>
        <w:jc w:val="both"/>
      </w:pPr>
      <w:r>
        <w:t>Cuốn sách “Thầy và Trò” gồm nhiều câu chuyện ngắn, mỗi câu chuyện là một lát cắt nhỏ nhưng rất chân thực về cuộc sống học đường, về tình cảm giữa người dạy và người học.</w:t>
      </w:r>
    </w:p>
    <w:p w14:paraId="29D6E855" w14:textId="77777777" w:rsidR="00AE78E8" w:rsidRDefault="00171E28" w:rsidP="00171E28">
      <w:pPr>
        <w:ind w:firstLine="720"/>
        <w:jc w:val="both"/>
      </w:pPr>
      <w:r>
        <w:t>Những câu chuyện trong sách không chỉ kể về bài học trên lớp, mà còn kể về những bài học làm người, những kỷ niệm giản dị mà sâu sắc. Ở đó, ta bắt gặp hình ảnh những người thầy, người cô hết lòng vì học trò, cùng những bạn nhỏ hồn nhiên, ngây thơ, có khi mắc lỗi, có khi bướng bỉnh, nhưng luôn biết nhận ra và sửa sai nhờ tấm lòng bao dung của thầy cô.</w:t>
      </w:r>
    </w:p>
    <w:p w14:paraId="349BBF8D" w14:textId="77777777" w:rsidR="00AE78E8" w:rsidRDefault="00171E28" w:rsidP="00171E28">
      <w:pPr>
        <w:ind w:firstLine="720"/>
        <w:jc w:val="both"/>
      </w:pPr>
      <w:r>
        <w:t>Ví dụ, trong một câu chuyện, tác giả kể về một cậu học trò nhỏ lỡ làm vỡ bình hoa của lớp mà sợ không dám nhận lỗi. Khi cô giáo phát hiện, cô không mắng mỏ mà nhẹ nhàng nói về lòng trung thực, khiến cậu bé cảm thấy ân hận và tự giác xin lỗi. Câu chuyện giản dị mà đầy cảm động, dạy cho chúng em hiểu rằng lòng trung thực quý hơn mọi món quà.</w:t>
      </w:r>
    </w:p>
    <w:p w14:paraId="56104BD1" w14:textId="77777777" w:rsidR="00AE78E8" w:rsidRDefault="00171E28" w:rsidP="00171E28">
      <w:pPr>
        <w:ind w:firstLine="720"/>
        <w:jc w:val="both"/>
      </w:pPr>
      <w:r>
        <w:lastRenderedPageBreak/>
        <w:t>Ở một câu chuyện khác, tác giả kể về một người thầy dạy Văn tận tâm, luôn tìm cách giúp học sinh cảm nhận được vẻ đẹp của từng câu chữ. Nhờ sự kiên nhẫn và yêu thương của thầy, những học trò vốn lười đọc sách dần trở nên yêu văn học, biết cảm nhận cái hay, cái đẹp trong cuộc sống.</w:t>
      </w:r>
    </w:p>
    <w:p w14:paraId="4A396CFA" w14:textId="77777777" w:rsidR="00AE78E8" w:rsidRDefault="00171E28" w:rsidP="00171E28">
      <w:pPr>
        <w:ind w:firstLine="720"/>
        <w:jc w:val="both"/>
      </w:pPr>
      <w:r>
        <w:t>Qua từng trang sách, ta thấy được tình yêu nghề, lòng nhân ái và sự hi sinh thầm lặng của người thầy, đồng thời nhận ra rằng mỗi học sinh cũng cần có lòng biết ơn, cố gắng học tập để không phụ công dạy dỗ của thầy cô.</w:t>
      </w:r>
    </w:p>
    <w:p w14:paraId="18167F1A" w14:textId="77777777" w:rsidR="00AE78E8" w:rsidRDefault="00171E28" w:rsidP="00171E28">
      <w:pPr>
        <w:ind w:firstLine="720"/>
        <w:jc w:val="both"/>
      </w:pPr>
      <w:r>
        <w:t>Khi đọc cuốn sách này, chúng em – những học sinh lớp 2A4 – cảm nhận được rất nhiều điều ý nghĩa. Có bạn xúc động rưng rưng khi đọc về những người thầy tận tâm dù cuộc sống còn nhiều khó khăn. Có bạn lại mỉm cười khi bắt gặp hình ảnh học trò tinh nghịch, đáng yêu giống chính mình trong lớp học.</w:t>
      </w:r>
    </w:p>
    <w:p w14:paraId="3216B87A" w14:textId="77777777" w:rsidR="00AE78E8" w:rsidRDefault="00171E28" w:rsidP="00171E28">
      <w:pPr>
        <w:ind w:firstLine="720"/>
        <w:jc w:val="both"/>
      </w:pPr>
      <w:r>
        <w:t>Từng trang sách khiến chúng em nhớ đến thầy cô của mình ở Trường Tiểu học Dương Xá – những người đã tận tụy dạy bảo, uốn nắn, động viên chúng em mỗi ngày. Nhờ công ơn của thầy cô mà chúng em biết đọc, biết viết, biết cách cư xử lễ phép, biết yêu thương và giúp đỡ mọi người.</w:t>
      </w:r>
    </w:p>
    <w:p w14:paraId="2CAFE45B" w14:textId="77777777" w:rsidR="00AE78E8" w:rsidRDefault="00171E28" w:rsidP="00171E28">
      <w:pPr>
        <w:ind w:firstLine="720"/>
        <w:jc w:val="both"/>
      </w:pPr>
      <w:r>
        <w:t>Cuốn sách như một lời nhắc nhở dịu dàng: “Thầy cô không chỉ dạy chữ, mà còn dạy ta nên người.”</w:t>
      </w:r>
    </w:p>
    <w:p w14:paraId="72D84E33" w14:textId="77777777" w:rsidR="00AE78E8" w:rsidRDefault="00171E28" w:rsidP="00171E28">
      <w:pPr>
        <w:ind w:firstLine="720"/>
        <w:jc w:val="both"/>
      </w:pPr>
      <w:r>
        <w:t>Chúng em cảm thấy yêu quý hơn mái trường, yêu từng giờ học, từng tiếng giảng bài của thầy cô. Mỗi câu chuyện trong sách là một bài học quý, giúp chúng em hiểu rằng biết ơn và kính trọng thầy cô là một nét đẹp truyền thống của dân tộc Việt Nam.</w:t>
      </w:r>
    </w:p>
    <w:p w14:paraId="6F3CDDE1" w14:textId="77777777" w:rsidR="00AE78E8" w:rsidRDefault="00171E28" w:rsidP="00171E28">
      <w:pPr>
        <w:ind w:firstLine="720"/>
        <w:jc w:val="both"/>
      </w:pPr>
      <w:r>
        <w:t>Cuốn “Thầy và Trò” không chỉ dành cho học sinh mà còn dành cho cả những người lớn – những ai đã từng là học trò, đã từng có thầy cô trong đời. Sách giúp ta nhớ lại những năm tháng học trò trong sáng, nhớ lại công lao dạy dỗ của những người thầy.</w:t>
      </w:r>
    </w:p>
    <w:p w14:paraId="0D18FB8D" w14:textId="77777777" w:rsidR="00AE78E8" w:rsidRDefault="00171E28" w:rsidP="00B201E7">
      <w:pPr>
        <w:ind w:firstLine="720"/>
        <w:jc w:val="both"/>
      </w:pPr>
      <w:r>
        <w:t>Đối với học sinh tiểu học, cuốn sách có ý nghĩa đặc biệt:</w:t>
      </w:r>
    </w:p>
    <w:p w14:paraId="1276F89D" w14:textId="77777777" w:rsidR="00AE78E8" w:rsidRDefault="00171E28" w:rsidP="00171E28">
      <w:pPr>
        <w:jc w:val="both"/>
      </w:pPr>
      <w:r>
        <w:t>- Dạy ta biết kính trọng, yêu quý thầy cô.</w:t>
      </w:r>
    </w:p>
    <w:p w14:paraId="792C4ED6" w14:textId="77777777" w:rsidR="00AE78E8" w:rsidRDefault="00171E28" w:rsidP="00171E28">
      <w:pPr>
        <w:jc w:val="both"/>
      </w:pPr>
      <w:r>
        <w:t>- Nhắc ta phải chăm ngoan, học giỏi để không phụ lòng dạy bảo.</w:t>
      </w:r>
    </w:p>
    <w:p w14:paraId="33D9639A" w14:textId="77777777" w:rsidR="00AE78E8" w:rsidRDefault="00171E28" w:rsidP="00171E28">
      <w:pPr>
        <w:jc w:val="both"/>
      </w:pPr>
      <w:r>
        <w:t>- Giúp ta hiểu được giá trị của tình cảm, lòng trung thực, sự biết ơn.</w:t>
      </w:r>
    </w:p>
    <w:p w14:paraId="35CEC82A" w14:textId="77777777" w:rsidR="00AE78E8" w:rsidRDefault="00171E28" w:rsidP="00B201E7">
      <w:pPr>
        <w:ind w:firstLine="720"/>
        <w:jc w:val="both"/>
      </w:pPr>
      <w:r>
        <w:lastRenderedPageBreak/>
        <w:t>Cuốn sách cũng là món quà tinh thần ý nghĩa nhân dịp 20/11 – Ngày Nhà giáo Việt Nam. Mỗi học sinh đọc sách này sẽ biết thêm nhiều điều tốt đẹp, và chắc chắn sẽ muốn gửi lời cảm ơn sâu sắc đến những người thầy, người cô của mình.</w:t>
      </w:r>
    </w:p>
    <w:p w14:paraId="58E1B618" w14:textId="77777777" w:rsidR="00AE78E8" w:rsidRDefault="00171E28" w:rsidP="00171E28">
      <w:pPr>
        <w:ind w:firstLine="720"/>
        <w:jc w:val="both"/>
      </w:pPr>
      <w:r>
        <w:t>Qua cuốn sách “Thầy và Trò”, chúng em nhận ra rằng: “Thầy cô chính là người thắp sáng ngọn lửa tri thức, giúp chúng em bước vào tương lai tươi sáng.”</w:t>
      </w:r>
    </w:p>
    <w:p w14:paraId="66139174" w14:textId="77777777" w:rsidR="00AE78E8" w:rsidRDefault="00171E28" w:rsidP="00171E28">
      <w:pPr>
        <w:ind w:firstLine="720"/>
        <w:jc w:val="both"/>
      </w:pPr>
      <w:r>
        <w:t>Chúng em xin gửi lời cảm ơn chân thành đến tác giả Lê Anh Dũng đã viết nên một cuốn sách giản dị mà cảm động, giúp chúng em thêm yêu nghề dạy học và trân trọng những người đang âm thầm cống hiến cho sự nghiệp trồng người.</w:t>
      </w:r>
    </w:p>
    <w:p w14:paraId="17C00E12" w14:textId="77777777" w:rsidR="00AE78E8" w:rsidRDefault="00171E28" w:rsidP="00171E28">
      <w:pPr>
        <w:ind w:firstLine="720"/>
        <w:jc w:val="both"/>
      </w:pPr>
      <w:r>
        <w:t>Lớp 2A4 – Trường Tiểu học Dương Xá xin kính chúc các thầy cô luôn mạnh khỏe, hạnh phúc, tiếp tục dìu dắt chúng em trên con đường học tập. Mong rằng các bạn học sinh hãy tìm đọc cuốn sách “Thầy và Trò”, để cùng chúng em cảm nhận trọn vẹn tình thầy trò thiêng liêng, cao quý.</w:t>
      </w:r>
    </w:p>
    <w:p w14:paraId="3DE896D7" w14:textId="77777777" w:rsidR="00AE78E8" w:rsidRDefault="00AE78E8"/>
    <w:sectPr w:rsidR="00AE78E8" w:rsidSect="00171E28">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9379844">
    <w:abstractNumId w:val="8"/>
  </w:num>
  <w:num w:numId="2" w16cid:durableId="1853060569">
    <w:abstractNumId w:val="6"/>
  </w:num>
  <w:num w:numId="3" w16cid:durableId="130367936">
    <w:abstractNumId w:val="5"/>
  </w:num>
  <w:num w:numId="4" w16cid:durableId="330372273">
    <w:abstractNumId w:val="4"/>
  </w:num>
  <w:num w:numId="5" w16cid:durableId="1506165552">
    <w:abstractNumId w:val="7"/>
  </w:num>
  <w:num w:numId="6" w16cid:durableId="1668173492">
    <w:abstractNumId w:val="3"/>
  </w:num>
  <w:num w:numId="7" w16cid:durableId="612442145">
    <w:abstractNumId w:val="2"/>
  </w:num>
  <w:num w:numId="8" w16cid:durableId="71203128">
    <w:abstractNumId w:val="1"/>
  </w:num>
  <w:num w:numId="9" w16cid:durableId="104394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50A"/>
    <w:rsid w:val="0015074B"/>
    <w:rsid w:val="00171E28"/>
    <w:rsid w:val="0029639D"/>
    <w:rsid w:val="00326F90"/>
    <w:rsid w:val="00520163"/>
    <w:rsid w:val="00AA1D8D"/>
    <w:rsid w:val="00AE78E8"/>
    <w:rsid w:val="00B201E7"/>
    <w:rsid w:val="00B47730"/>
    <w:rsid w:val="00CB0664"/>
    <w:rsid w:val="00ED6A99"/>
    <w:rsid w:val="00F20A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45810"/>
  <w14:defaultImageDpi w14:val="300"/>
  <w15:docId w15:val="{72EA69A0-6674-408A-9DF7-F38E0ED1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186E-2236-4865-A226-B1263023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7</cp:revision>
  <dcterms:created xsi:type="dcterms:W3CDTF">2013-12-23T23:15:00Z</dcterms:created>
  <dcterms:modified xsi:type="dcterms:W3CDTF">2026-01-20T09:06:00Z</dcterms:modified>
  <cp:category/>
</cp:coreProperties>
</file>