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5641"/>
      </w:tblGrid>
      <w:tr w:rsidR="00103B93" w:rsidRPr="005D00D4" w:rsidTr="00496C0C">
        <w:tc>
          <w:tcPr>
            <w:tcW w:w="4860" w:type="dxa"/>
            <w:tcBorders>
              <w:top w:val="nil"/>
              <w:left w:val="nil"/>
              <w:bottom w:val="nil"/>
              <w:right w:val="nil"/>
            </w:tcBorders>
          </w:tcPr>
          <w:p w:rsidR="00103B93" w:rsidRPr="00103B93" w:rsidRDefault="00103B93" w:rsidP="00EC5246">
            <w:pPr>
              <w:pStyle w:val="BodyText"/>
              <w:spacing w:line="312" w:lineRule="auto"/>
              <w:jc w:val="center"/>
              <w:rPr>
                <w:rFonts w:ascii="Times New Roman" w:hAnsi="Times New Roman"/>
                <w:sz w:val="26"/>
                <w:szCs w:val="26"/>
              </w:rPr>
            </w:pPr>
            <w:r w:rsidRPr="00103B93">
              <w:rPr>
                <w:rFonts w:ascii="Times New Roman" w:hAnsi="Times New Roman"/>
                <w:sz w:val="26"/>
                <w:szCs w:val="26"/>
              </w:rPr>
              <w:t>UBND HUYỆN GIA LÂM</w:t>
            </w:r>
          </w:p>
          <w:p w:rsidR="00103B93" w:rsidRPr="00103B93" w:rsidRDefault="00103B93" w:rsidP="00EC5246">
            <w:pPr>
              <w:pStyle w:val="BodyText"/>
              <w:spacing w:line="312" w:lineRule="auto"/>
              <w:jc w:val="center"/>
              <w:rPr>
                <w:rFonts w:ascii="Times New Roman" w:hAnsi="Times New Roman"/>
                <w:b/>
                <w:sz w:val="26"/>
                <w:szCs w:val="26"/>
              </w:rPr>
            </w:pPr>
            <w:r w:rsidRPr="00103B93">
              <w:rPr>
                <w:rFonts w:ascii="Times New Roman" w:hAnsi="Times New Roman"/>
                <w:b/>
                <w:sz w:val="26"/>
                <w:szCs w:val="26"/>
              </w:rPr>
              <w:t>PHÒNG GIÁO DỤC VÀ ĐÀO TẠO</w:t>
            </w:r>
          </w:p>
          <w:p w:rsidR="00103B93" w:rsidRPr="00103B93" w:rsidRDefault="00103B93" w:rsidP="00EC5246">
            <w:pPr>
              <w:pStyle w:val="BodyText"/>
              <w:spacing w:line="312" w:lineRule="auto"/>
              <w:jc w:val="center"/>
              <w:rPr>
                <w:rFonts w:ascii="Times New Roman" w:hAnsi="Times New Roman"/>
                <w:sz w:val="26"/>
                <w:szCs w:val="26"/>
              </w:rPr>
            </w:pPr>
            <w:r w:rsidRPr="00103B93">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4D486AA4" wp14:editId="6E2FFD47">
                      <wp:simplePos x="0" y="0"/>
                      <wp:positionH relativeFrom="column">
                        <wp:posOffset>773430</wp:posOffset>
                      </wp:positionH>
                      <wp:positionV relativeFrom="paragraph">
                        <wp:posOffset>38100</wp:posOffset>
                      </wp:positionV>
                      <wp:extent cx="1257300" cy="0"/>
                      <wp:effectExtent l="13970" t="5715" r="5080"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9pt,3pt" to="159.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dUoHQIAADY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"/>
                  </w:pict>
                </mc:Fallback>
              </mc:AlternateContent>
            </w:r>
          </w:p>
          <w:p w:rsidR="00103B93" w:rsidRPr="0081422C" w:rsidRDefault="00103B93" w:rsidP="00EC5246">
            <w:pPr>
              <w:pStyle w:val="Heading3"/>
              <w:spacing w:line="312" w:lineRule="auto"/>
              <w:jc w:val="left"/>
              <w:rPr>
                <w:rFonts w:ascii="Times New Roman" w:hAnsi="Times New Roman"/>
                <w:i/>
                <w:szCs w:val="28"/>
              </w:rPr>
            </w:pPr>
            <w:r w:rsidRPr="00103B93">
              <w:rPr>
                <w:rFonts w:ascii="Times New Roman" w:hAnsi="Times New Roman"/>
                <w:i/>
                <w:sz w:val="26"/>
                <w:szCs w:val="26"/>
              </w:rPr>
              <w:t xml:space="preserve">                 </w:t>
            </w:r>
            <w:r w:rsidRPr="0081422C">
              <w:rPr>
                <w:rFonts w:ascii="Times New Roman" w:hAnsi="Times New Roman"/>
                <w:iCs/>
                <w:szCs w:val="28"/>
              </w:rPr>
              <w:t>Số:         /KH</w:t>
            </w:r>
            <w:r w:rsidR="00496C0C" w:rsidRPr="0081422C">
              <w:rPr>
                <w:rFonts w:ascii="Times New Roman" w:hAnsi="Times New Roman"/>
                <w:iCs/>
                <w:szCs w:val="28"/>
              </w:rPr>
              <w:t>-</w:t>
            </w:r>
            <w:r w:rsidRPr="0081422C">
              <w:rPr>
                <w:rFonts w:ascii="Times New Roman" w:hAnsi="Times New Roman"/>
                <w:iCs/>
                <w:szCs w:val="28"/>
              </w:rPr>
              <w:t>GD&amp;ĐT</w:t>
            </w:r>
          </w:p>
        </w:tc>
        <w:tc>
          <w:tcPr>
            <w:tcW w:w="5641" w:type="dxa"/>
            <w:tcBorders>
              <w:top w:val="nil"/>
              <w:left w:val="nil"/>
              <w:bottom w:val="nil"/>
              <w:right w:val="nil"/>
            </w:tcBorders>
          </w:tcPr>
          <w:p w:rsidR="00103B93" w:rsidRPr="00103B93" w:rsidRDefault="00103B93" w:rsidP="00EC5246">
            <w:pPr>
              <w:spacing w:after="0" w:line="312" w:lineRule="auto"/>
              <w:jc w:val="both"/>
              <w:rPr>
                <w:rFonts w:ascii="Times New Roman" w:hAnsi="Times New Roman" w:cs="Times New Roman"/>
                <w:b/>
                <w:bCs/>
                <w:sz w:val="26"/>
                <w:szCs w:val="26"/>
              </w:rPr>
            </w:pPr>
            <w:r w:rsidRPr="00103B93">
              <w:rPr>
                <w:rFonts w:ascii="Times New Roman" w:hAnsi="Times New Roman" w:cs="Times New Roman"/>
                <w:b/>
                <w:sz w:val="26"/>
                <w:szCs w:val="26"/>
              </w:rPr>
              <w:t>CỘNG HOÀ XÃ HỘ</w:t>
            </w:r>
            <w:r w:rsidR="00496C0C">
              <w:rPr>
                <w:rFonts w:ascii="Times New Roman" w:hAnsi="Times New Roman" w:cs="Times New Roman"/>
                <w:b/>
                <w:sz w:val="26"/>
                <w:szCs w:val="26"/>
              </w:rPr>
              <w:t xml:space="preserve">I </w:t>
            </w:r>
            <w:r w:rsidRPr="00103B93">
              <w:rPr>
                <w:rFonts w:ascii="Times New Roman" w:hAnsi="Times New Roman" w:cs="Times New Roman"/>
                <w:b/>
                <w:sz w:val="26"/>
                <w:szCs w:val="26"/>
              </w:rPr>
              <w:t>CHỦ NGHĨA VIỆT NAM</w:t>
            </w:r>
          </w:p>
          <w:p w:rsidR="00103B93" w:rsidRPr="00103B93" w:rsidRDefault="00103B93" w:rsidP="00EC5246">
            <w:pPr>
              <w:spacing w:after="0" w:line="312" w:lineRule="auto"/>
              <w:jc w:val="center"/>
              <w:rPr>
                <w:rFonts w:ascii="Times New Roman" w:hAnsi="Times New Roman" w:cs="Times New Roman"/>
                <w:b/>
                <w:sz w:val="26"/>
                <w:szCs w:val="26"/>
              </w:rPr>
            </w:pPr>
            <w:r w:rsidRPr="00103B93">
              <w:rPr>
                <w:rFonts w:ascii="Times New Roman" w:hAnsi="Times New Roman" w:cs="Times New Roman"/>
                <w:b/>
                <w:sz w:val="26"/>
                <w:szCs w:val="26"/>
              </w:rPr>
              <w:t>Độc lập -  Tự do -  Hạnh phúc</w:t>
            </w:r>
          </w:p>
          <w:p w:rsidR="00103B93" w:rsidRPr="00103B93" w:rsidRDefault="00103B93" w:rsidP="00EC5246">
            <w:pPr>
              <w:spacing w:after="0" w:line="312" w:lineRule="auto"/>
              <w:jc w:val="center"/>
              <w:rPr>
                <w:rFonts w:ascii="Times New Roman" w:hAnsi="Times New Roman" w:cs="Times New Roman"/>
                <w:sz w:val="26"/>
                <w:szCs w:val="26"/>
              </w:rPr>
            </w:pPr>
            <w:r w:rsidRPr="00103B93">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4214759E" wp14:editId="25F10CBC">
                      <wp:simplePos x="0" y="0"/>
                      <wp:positionH relativeFrom="column">
                        <wp:posOffset>684530</wp:posOffset>
                      </wp:positionH>
                      <wp:positionV relativeFrom="paragraph">
                        <wp:posOffset>38735</wp:posOffset>
                      </wp:positionV>
                      <wp:extent cx="2057400" cy="0"/>
                      <wp:effectExtent l="10795" t="6985" r="825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pt,3.05pt" to="215.9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"/>
                  </w:pict>
                </mc:Fallback>
              </mc:AlternateContent>
            </w:r>
          </w:p>
          <w:p w:rsidR="00103B93" w:rsidRPr="0081422C" w:rsidRDefault="00103B93" w:rsidP="00EC5246">
            <w:pPr>
              <w:pStyle w:val="BodyText"/>
              <w:spacing w:line="312" w:lineRule="auto"/>
              <w:jc w:val="center"/>
              <w:rPr>
                <w:rFonts w:ascii="Times New Roman" w:hAnsi="Times New Roman"/>
                <w:szCs w:val="28"/>
              </w:rPr>
            </w:pPr>
            <w:r w:rsidRPr="00103B93">
              <w:rPr>
                <w:rFonts w:ascii="Times New Roman" w:hAnsi="Times New Roman"/>
                <w:i/>
                <w:sz w:val="26"/>
                <w:szCs w:val="26"/>
              </w:rPr>
              <w:t xml:space="preserve">      </w:t>
            </w:r>
            <w:r w:rsidRPr="0081422C">
              <w:rPr>
                <w:rFonts w:ascii="Times New Roman" w:hAnsi="Times New Roman"/>
                <w:i/>
                <w:szCs w:val="28"/>
              </w:rPr>
              <w:t>Gia Lâm, ngày       tháng       năm 2020</w:t>
            </w:r>
          </w:p>
        </w:tc>
      </w:tr>
    </w:tbl>
    <w:p w:rsidR="00103B93" w:rsidRDefault="00103B93" w:rsidP="00496C0C">
      <w:pPr>
        <w:pStyle w:val="Vanbnnidung20"/>
        <w:shd w:val="clear" w:color="auto" w:fill="auto"/>
        <w:spacing w:line="312" w:lineRule="auto"/>
        <w:rPr>
          <w:rStyle w:val="Vanbnnidung2"/>
          <w:b/>
          <w:bCs/>
          <w:color w:val="000000"/>
          <w:sz w:val="28"/>
          <w:szCs w:val="28"/>
          <w:lang w:eastAsia="vi-VN"/>
        </w:rPr>
      </w:pPr>
    </w:p>
    <w:p w:rsidR="00103B93" w:rsidRPr="005B2D55" w:rsidRDefault="00103B93" w:rsidP="00EC5246">
      <w:pPr>
        <w:pStyle w:val="Vanbnnidung20"/>
        <w:shd w:val="clear" w:color="auto" w:fill="auto"/>
        <w:spacing w:line="312" w:lineRule="auto"/>
        <w:ind w:left="40"/>
        <w:jc w:val="center"/>
        <w:rPr>
          <w:sz w:val="28"/>
          <w:szCs w:val="28"/>
        </w:rPr>
      </w:pPr>
      <w:r w:rsidRPr="005B2D55">
        <w:rPr>
          <w:rStyle w:val="Vanbnnidung2"/>
          <w:b/>
          <w:bCs/>
          <w:color w:val="000000"/>
          <w:sz w:val="28"/>
          <w:szCs w:val="28"/>
          <w:lang w:eastAsia="vi-VN"/>
        </w:rPr>
        <w:t>KẾ HOẠCH</w:t>
      </w:r>
    </w:p>
    <w:p w:rsidR="00103B93" w:rsidRPr="005B2D55" w:rsidRDefault="00103B93" w:rsidP="00EC5246">
      <w:pPr>
        <w:pStyle w:val="Vanbnnidung20"/>
        <w:shd w:val="clear" w:color="auto" w:fill="auto"/>
        <w:spacing w:line="312" w:lineRule="auto"/>
        <w:ind w:left="40"/>
        <w:jc w:val="center"/>
        <w:rPr>
          <w:sz w:val="28"/>
          <w:szCs w:val="28"/>
        </w:rPr>
      </w:pPr>
      <w:r w:rsidRPr="005B2D55">
        <w:rPr>
          <w:rStyle w:val="Vanbnnidung2"/>
          <w:b/>
          <w:bCs/>
          <w:color w:val="000000"/>
          <w:sz w:val="28"/>
          <w:szCs w:val="28"/>
          <w:lang w:eastAsia="vi-VN"/>
        </w:rPr>
        <w:t>Triển khai thực hiện công tác bình đẳng giới Vì sự tiến bộ của phụ nữ Ngành Giáo dục và Đào tạo Gia Lâm  năm 2020 và tổng kết 5 năm triển khai thực hiện công tác bình đẳng giới giai đoạn 2016-2020</w:t>
      </w:r>
    </w:p>
    <w:p w:rsidR="002974CF" w:rsidRDefault="002974CF" w:rsidP="00EC5246">
      <w:pPr>
        <w:spacing w:after="0" w:line="312" w:lineRule="auto"/>
      </w:pPr>
    </w:p>
    <w:p w:rsidR="00103B93" w:rsidRPr="005B2D55" w:rsidRDefault="00103B93" w:rsidP="00EC5246">
      <w:pPr>
        <w:pStyle w:val="Vanbnnidung20"/>
        <w:shd w:val="clear" w:color="auto" w:fill="auto"/>
        <w:spacing w:line="312" w:lineRule="auto"/>
        <w:ind w:left="40" w:firstLine="680"/>
        <w:rPr>
          <w:rStyle w:val="Vanbnnidung2"/>
          <w:bCs/>
          <w:color w:val="000000"/>
          <w:sz w:val="28"/>
          <w:szCs w:val="28"/>
          <w:lang w:eastAsia="vi-VN"/>
        </w:rPr>
      </w:pPr>
      <w:r w:rsidRPr="005B2D55">
        <w:rPr>
          <w:rStyle w:val="Vanbnnidung"/>
          <w:b w:val="0"/>
          <w:color w:val="000000"/>
          <w:sz w:val="28"/>
          <w:szCs w:val="28"/>
          <w:lang w:eastAsia="vi-VN"/>
        </w:rPr>
        <w:t xml:space="preserve">Căn cứ Kế hoạch 1086/KH-VSTBPN ngày 6/4/2020 của Ban Vì sự tiến bộ ngành giáo dục về việc ban hành Kế hoạch </w:t>
      </w:r>
      <w:r w:rsidRPr="005B2D55">
        <w:rPr>
          <w:rStyle w:val="Vanbnnidung2"/>
          <w:bCs/>
          <w:color w:val="000000"/>
          <w:sz w:val="28"/>
          <w:szCs w:val="28"/>
          <w:lang w:eastAsia="vi-VN"/>
        </w:rPr>
        <w:t>Triển khai thực hiện công tác bình đẳng giới Vì sự tiến bộ của phụ nữ Ngành Giáo dục và Đào tạo Hà Nội năm 2020 và tổng kết 5 năm triển khai thực hiện công tác bình đẳng giới giai đoạn 2016-2020;</w:t>
      </w:r>
    </w:p>
    <w:p w:rsidR="00103B93" w:rsidRDefault="00103B93" w:rsidP="00EC5246">
      <w:pPr>
        <w:pStyle w:val="Vanbnnidung1"/>
        <w:shd w:val="clear" w:color="auto" w:fill="auto"/>
        <w:spacing w:before="0" w:after="0" w:line="312" w:lineRule="auto"/>
        <w:ind w:left="20" w:right="20" w:firstLine="720"/>
        <w:rPr>
          <w:rStyle w:val="Vanbnnidung"/>
          <w:color w:val="000000"/>
          <w:sz w:val="28"/>
          <w:szCs w:val="28"/>
          <w:lang w:eastAsia="vi-VN"/>
        </w:rPr>
      </w:pPr>
      <w:r w:rsidRPr="005B2D55">
        <w:rPr>
          <w:rStyle w:val="Vanbnnidung"/>
          <w:color w:val="000000"/>
          <w:sz w:val="28"/>
          <w:szCs w:val="28"/>
        </w:rPr>
        <w:t xml:space="preserve">Ngành Giáo dục và Đào tạo ban </w:t>
      </w:r>
      <w:r w:rsidRPr="005B2D55">
        <w:rPr>
          <w:rStyle w:val="Vanbnnidung"/>
          <w:color w:val="000000"/>
          <w:sz w:val="28"/>
          <w:szCs w:val="28"/>
          <w:lang w:eastAsia="vi-VN"/>
        </w:rPr>
        <w:t>hành Kế hoạch triển khai thực hiện công tác bình đẳng giới VSTBPN Ngành GD&amp;ĐT năm 2020 và tổng kết 5 năm triển khai thực hiện công tác bình đẳng giới giai đoạn 2016-2020 với những nội dung như sau:</w:t>
      </w:r>
    </w:p>
    <w:p w:rsidR="00103B93" w:rsidRPr="005B2D55" w:rsidRDefault="00103B93" w:rsidP="00EC5246">
      <w:pPr>
        <w:pStyle w:val="Vanbnnidung40"/>
        <w:numPr>
          <w:ilvl w:val="0"/>
          <w:numId w:val="1"/>
        </w:numPr>
        <w:shd w:val="clear" w:color="auto" w:fill="auto"/>
        <w:tabs>
          <w:tab w:val="left" w:pos="949"/>
        </w:tabs>
        <w:spacing w:before="0" w:after="0" w:line="312" w:lineRule="auto"/>
        <w:ind w:left="20" w:firstLine="720"/>
        <w:rPr>
          <w:sz w:val="28"/>
          <w:szCs w:val="28"/>
        </w:rPr>
      </w:pPr>
      <w:r w:rsidRPr="005B2D55">
        <w:rPr>
          <w:rStyle w:val="Vanbnnidung4"/>
          <w:b/>
          <w:bCs/>
          <w:color w:val="000000"/>
          <w:sz w:val="28"/>
          <w:szCs w:val="28"/>
          <w:lang w:eastAsia="vi-VN"/>
        </w:rPr>
        <w:t>MỤ</w:t>
      </w:r>
      <w:r w:rsidR="00EC5246">
        <w:rPr>
          <w:rStyle w:val="Vanbnnidung4"/>
          <w:b/>
          <w:bCs/>
          <w:color w:val="000000"/>
          <w:sz w:val="28"/>
          <w:szCs w:val="28"/>
          <w:lang w:eastAsia="vi-VN"/>
        </w:rPr>
        <w:t>C TIÊU</w:t>
      </w:r>
    </w:p>
    <w:p w:rsidR="00103B93" w:rsidRPr="005B2D55" w:rsidRDefault="00103B93" w:rsidP="00EC5246">
      <w:pPr>
        <w:pStyle w:val="Tiud10"/>
        <w:numPr>
          <w:ilvl w:val="0"/>
          <w:numId w:val="2"/>
        </w:numPr>
        <w:shd w:val="clear" w:color="auto" w:fill="auto"/>
        <w:tabs>
          <w:tab w:val="left" w:pos="949"/>
        </w:tabs>
        <w:spacing w:before="0" w:after="0" w:line="312" w:lineRule="auto"/>
        <w:ind w:left="20" w:firstLine="720"/>
        <w:rPr>
          <w:sz w:val="28"/>
          <w:szCs w:val="28"/>
        </w:rPr>
      </w:pPr>
      <w:bookmarkStart w:id="0" w:name="bookmark0"/>
      <w:r w:rsidRPr="005B2D55">
        <w:rPr>
          <w:rStyle w:val="Tiud1"/>
          <w:b/>
          <w:bCs/>
          <w:color w:val="000000"/>
          <w:sz w:val="28"/>
          <w:szCs w:val="28"/>
          <w:lang w:eastAsia="vi-VN"/>
        </w:rPr>
        <w:t>Mục tiêu chung</w:t>
      </w:r>
      <w:bookmarkEnd w:id="0"/>
    </w:p>
    <w:p w:rsidR="00103B93" w:rsidRPr="005B2D55" w:rsidRDefault="00103B93" w:rsidP="00EC5246">
      <w:pPr>
        <w:pStyle w:val="Vanbnnidung1"/>
        <w:numPr>
          <w:ilvl w:val="1"/>
          <w:numId w:val="2"/>
        </w:numPr>
        <w:shd w:val="clear" w:color="auto" w:fill="auto"/>
        <w:tabs>
          <w:tab w:val="left" w:pos="1255"/>
        </w:tabs>
        <w:spacing w:before="0" w:after="0" w:line="312" w:lineRule="auto"/>
        <w:ind w:left="20" w:right="20" w:firstLine="720"/>
        <w:rPr>
          <w:sz w:val="28"/>
          <w:szCs w:val="28"/>
        </w:rPr>
      </w:pPr>
      <w:r w:rsidRPr="005B2D55">
        <w:rPr>
          <w:rStyle w:val="Vanbnnidung"/>
          <w:color w:val="000000"/>
          <w:sz w:val="28"/>
          <w:szCs w:val="28"/>
          <w:lang w:eastAsia="vi-VN"/>
        </w:rPr>
        <w:t>Nâng cao nhận thức, vai trò trách nhiệm của các cấp uỷ Đảng, chính quyền, các ngành, đoàn thể trong chỉ đạo thực hiện công tác bình đẳng giới và hoạt động VSTBPN; tuyên truyền, phổ biến và vận động nhân dân thực hiện chủ trương, chính sách của Đảng và pháp luật của Nhà nước, của thành phố Hà Nội liên quan đến bình đẳng giới và sự tiến bộ của phụ nữ trên địa bàn Huyện.</w:t>
      </w:r>
    </w:p>
    <w:p w:rsidR="00103B93" w:rsidRPr="005B2D55" w:rsidRDefault="00103B93" w:rsidP="00EC5246">
      <w:pPr>
        <w:pStyle w:val="Vanbnnidung1"/>
        <w:numPr>
          <w:ilvl w:val="1"/>
          <w:numId w:val="2"/>
        </w:numPr>
        <w:shd w:val="clear" w:color="auto" w:fill="auto"/>
        <w:tabs>
          <w:tab w:val="left" w:pos="1255"/>
        </w:tabs>
        <w:spacing w:before="0" w:after="0" w:line="312" w:lineRule="auto"/>
        <w:ind w:left="20" w:right="20" w:firstLine="720"/>
        <w:rPr>
          <w:sz w:val="28"/>
          <w:szCs w:val="28"/>
        </w:rPr>
      </w:pPr>
      <w:r w:rsidRPr="005B2D55">
        <w:rPr>
          <w:rStyle w:val="Vanbnnidung"/>
          <w:color w:val="000000"/>
          <w:sz w:val="28"/>
          <w:szCs w:val="28"/>
          <w:lang w:eastAsia="vi-VN"/>
        </w:rPr>
        <w:t>Nâng cao chất lượng đời sống vật chất và tinh thần của phụ nữ; tạo mọi điều kiện để thực hiện có hiệu quả các quyền cơ bản và phát huy vai trò của nữ cán bộ, giáo viên ngành GDĐT Thủ đô trong mọi lĩnh vực của đời sống chính trị, kinh tế, văn hoá, xã hội; tạo cơ hội tham gia và thụ hưởng bình đẳng giữa phụ nữ và nam giới;</w:t>
      </w:r>
    </w:p>
    <w:p w:rsidR="00103B93" w:rsidRPr="005B2D55" w:rsidRDefault="00103B93" w:rsidP="00EC5246">
      <w:pPr>
        <w:pStyle w:val="Vanbnnidung1"/>
        <w:numPr>
          <w:ilvl w:val="1"/>
          <w:numId w:val="2"/>
        </w:numPr>
        <w:shd w:val="clear" w:color="auto" w:fill="auto"/>
        <w:tabs>
          <w:tab w:val="left" w:pos="1255"/>
        </w:tabs>
        <w:spacing w:before="0" w:after="0" w:line="312" w:lineRule="auto"/>
        <w:ind w:left="20" w:right="20" w:firstLine="720"/>
        <w:rPr>
          <w:sz w:val="28"/>
          <w:szCs w:val="28"/>
        </w:rPr>
      </w:pPr>
      <w:r w:rsidRPr="005B2D55">
        <w:rPr>
          <w:rStyle w:val="Vanbnnidung"/>
          <w:color w:val="000000"/>
          <w:sz w:val="28"/>
          <w:szCs w:val="28"/>
          <w:lang w:eastAsia="vi-VN"/>
        </w:rPr>
        <w:t xml:space="preserve">Tuyên truyền, giáo dục phẩm chất, đạo đức phụ nữ Việt Nam thời kỳ đẩy mạnh công nghiệp hóa, hiện đại hóa đất nước trong các cơ sở giáo dục theo tiêu chí: có lòng yêu nước; có sức khoẻ; có tri thức, kỹ năng nghề nghiệp; năng động, sáng </w:t>
      </w:r>
      <w:r w:rsidRPr="005B2D55">
        <w:rPr>
          <w:rStyle w:val="Vanbnnidung"/>
          <w:color w:val="000000"/>
          <w:sz w:val="28"/>
          <w:szCs w:val="28"/>
          <w:lang w:eastAsia="vi-VN"/>
        </w:rPr>
        <w:lastRenderedPageBreak/>
        <w:t>tạo; có lối sống văn hoá và lòng nhân hậu nhằm nâng cao nhận thức, chuyển đổi hành vi của nữ cán bộ, giáo viên, học sinh trong việc giữ gìn, phát huy và xây dựng phẩm chất, đạo đức tốt đẹp của con người Việt Nam đáp ứng yêu cầu trong tình hình mới.</w:t>
      </w:r>
    </w:p>
    <w:p w:rsidR="00103B93" w:rsidRPr="005B2D55" w:rsidRDefault="00103B93" w:rsidP="00EC5246">
      <w:pPr>
        <w:pStyle w:val="Vanbnnidung1"/>
        <w:shd w:val="clear" w:color="auto" w:fill="auto"/>
        <w:spacing w:before="0" w:after="0" w:line="312" w:lineRule="auto"/>
        <w:ind w:left="20" w:right="20" w:firstLine="720"/>
        <w:rPr>
          <w:sz w:val="28"/>
          <w:szCs w:val="28"/>
        </w:rPr>
      </w:pPr>
      <w:r w:rsidRPr="005B2D55">
        <w:rPr>
          <w:rStyle w:val="Vanbnnidung"/>
          <w:color w:val="000000"/>
          <w:sz w:val="28"/>
          <w:szCs w:val="28"/>
          <w:lang w:eastAsia="vi-VN"/>
        </w:rPr>
        <w:t xml:space="preserve">1.4 Tổng kết 5 năm triển khai thực hiện bình đẳng giới giai đoạn </w:t>
      </w:r>
      <w:r w:rsidRPr="005B2D55">
        <w:rPr>
          <w:rStyle w:val="Vanbnnidung"/>
          <w:color w:val="000000"/>
          <w:sz w:val="28"/>
          <w:szCs w:val="28"/>
        </w:rPr>
        <w:t>2016-</w:t>
      </w:r>
      <w:r w:rsidRPr="005B2D55">
        <w:rPr>
          <w:rStyle w:val="Vanbnnidung0"/>
          <w:color w:val="000000"/>
          <w:sz w:val="28"/>
          <w:szCs w:val="28"/>
        </w:rPr>
        <w:t>2020</w:t>
      </w:r>
      <w:r w:rsidRPr="005B2D55">
        <w:rPr>
          <w:rStyle w:val="Vanbnnidung"/>
          <w:color w:val="000000"/>
          <w:sz w:val="28"/>
          <w:szCs w:val="28"/>
          <w:lang w:eastAsia="vi-VN"/>
        </w:rPr>
        <w:t xml:space="preserve"> đánh giá kết quả đã đạt được và định hướng trong giai đoạn tiếp theo.</w:t>
      </w:r>
    </w:p>
    <w:p w:rsidR="00103B93" w:rsidRPr="005B2D55" w:rsidRDefault="00103B93" w:rsidP="00EC5246">
      <w:pPr>
        <w:pStyle w:val="Tiud10"/>
        <w:numPr>
          <w:ilvl w:val="0"/>
          <w:numId w:val="2"/>
        </w:numPr>
        <w:shd w:val="clear" w:color="auto" w:fill="auto"/>
        <w:tabs>
          <w:tab w:val="left" w:pos="949"/>
        </w:tabs>
        <w:spacing w:before="0" w:after="0" w:line="312" w:lineRule="auto"/>
        <w:ind w:left="20" w:firstLine="720"/>
        <w:rPr>
          <w:sz w:val="28"/>
          <w:szCs w:val="28"/>
        </w:rPr>
      </w:pPr>
      <w:bookmarkStart w:id="1" w:name="bookmark1"/>
      <w:r w:rsidRPr="005B2D55">
        <w:rPr>
          <w:rStyle w:val="Tiud1"/>
          <w:b/>
          <w:bCs/>
          <w:color w:val="000000"/>
          <w:sz w:val="28"/>
          <w:szCs w:val="28"/>
          <w:lang w:eastAsia="vi-VN"/>
        </w:rPr>
        <w:t>Mục tiêu, chỉ tiêu cụ thể</w:t>
      </w:r>
      <w:bookmarkEnd w:id="1"/>
    </w:p>
    <w:p w:rsidR="00103B93" w:rsidRPr="005B2D55" w:rsidRDefault="00103B93" w:rsidP="00EC5246">
      <w:pPr>
        <w:pStyle w:val="Vanbnnidung1"/>
        <w:shd w:val="clear" w:color="auto" w:fill="auto"/>
        <w:spacing w:before="0" w:after="0" w:line="312" w:lineRule="auto"/>
        <w:ind w:left="20" w:right="20" w:firstLine="720"/>
        <w:rPr>
          <w:sz w:val="28"/>
          <w:szCs w:val="28"/>
        </w:rPr>
      </w:pPr>
      <w:r w:rsidRPr="005B2D55">
        <w:rPr>
          <w:rStyle w:val="Vanbnnidung"/>
          <w:color w:val="000000"/>
          <w:sz w:val="28"/>
          <w:szCs w:val="28"/>
          <w:lang w:eastAsia="vi-VN"/>
        </w:rPr>
        <w:t>Mục tiêu 1: Tăng cường sự tham gia của phụ nữ vào các vị trí quản lý, lãnh đạo, nhằm từng bước giảm dần khoảng cách giới trong lĩnh vực chính trị</w:t>
      </w:r>
    </w:p>
    <w:p w:rsidR="00103B93" w:rsidRPr="005B2D55" w:rsidRDefault="00103B93" w:rsidP="00EC5246">
      <w:pPr>
        <w:pStyle w:val="Vanbnnidung1"/>
        <w:numPr>
          <w:ilvl w:val="0"/>
          <w:numId w:val="3"/>
        </w:numPr>
        <w:shd w:val="clear" w:color="auto" w:fill="auto"/>
        <w:tabs>
          <w:tab w:val="left" w:pos="949"/>
        </w:tabs>
        <w:spacing w:before="0" w:after="0" w:line="312" w:lineRule="auto"/>
        <w:ind w:left="20" w:right="20" w:firstLine="720"/>
        <w:rPr>
          <w:sz w:val="28"/>
          <w:szCs w:val="28"/>
        </w:rPr>
      </w:pPr>
      <w:r w:rsidRPr="005B2D55">
        <w:rPr>
          <w:rStyle w:val="Vanbnnidung"/>
          <w:color w:val="000000"/>
          <w:sz w:val="28"/>
          <w:szCs w:val="28"/>
          <w:lang w:eastAsia="vi-VN"/>
        </w:rPr>
        <w:t xml:space="preserve">Phấn đấu đạt </w:t>
      </w:r>
      <w:r w:rsidR="00EC5246">
        <w:rPr>
          <w:rStyle w:val="Vanbnnidung"/>
          <w:color w:val="000000"/>
          <w:sz w:val="28"/>
          <w:szCs w:val="28"/>
          <w:lang w:eastAsia="vi-VN"/>
        </w:rPr>
        <w:t xml:space="preserve"> 9</w:t>
      </w:r>
      <w:r w:rsidRPr="005B2D55">
        <w:rPr>
          <w:rStyle w:val="Vanbnnidung"/>
          <w:color w:val="000000"/>
          <w:sz w:val="28"/>
          <w:szCs w:val="28"/>
          <w:lang w:eastAsia="vi-VN"/>
        </w:rPr>
        <w:t>0</w:t>
      </w:r>
      <w:r w:rsidR="00EC5246">
        <w:rPr>
          <w:rStyle w:val="Vanbnnidung"/>
          <w:color w:val="000000"/>
          <w:sz w:val="28"/>
          <w:szCs w:val="28"/>
          <w:lang w:eastAsia="vi-VN"/>
        </w:rPr>
        <w:t>% t</w:t>
      </w:r>
      <w:r w:rsidRPr="005B2D55">
        <w:rPr>
          <w:rStyle w:val="Vanbnnidung"/>
          <w:color w:val="000000"/>
          <w:sz w:val="28"/>
          <w:szCs w:val="28"/>
          <w:lang w:eastAsia="vi-VN"/>
        </w:rPr>
        <w:t>ỷ lệ nữ trở lên tham gia các cấp ủy Đảng ở các cơ sở</w:t>
      </w:r>
      <w:r w:rsidR="00496C0C">
        <w:rPr>
          <w:rStyle w:val="Vanbnnidung"/>
          <w:color w:val="000000"/>
          <w:sz w:val="28"/>
          <w:szCs w:val="28"/>
          <w:lang w:eastAsia="vi-VN"/>
        </w:rPr>
        <w:t xml:space="preserve"> GD;</w:t>
      </w:r>
    </w:p>
    <w:p w:rsidR="00103B93" w:rsidRPr="00496C0C" w:rsidRDefault="00103B93" w:rsidP="00496C0C">
      <w:pPr>
        <w:pStyle w:val="Vanbnnidung1"/>
        <w:numPr>
          <w:ilvl w:val="0"/>
          <w:numId w:val="3"/>
        </w:numPr>
        <w:shd w:val="clear" w:color="auto" w:fill="auto"/>
        <w:tabs>
          <w:tab w:val="left" w:pos="949"/>
        </w:tabs>
        <w:spacing w:before="0" w:after="0" w:line="312" w:lineRule="auto"/>
        <w:ind w:left="20" w:firstLine="720"/>
        <w:rPr>
          <w:sz w:val="28"/>
          <w:szCs w:val="28"/>
        </w:rPr>
      </w:pPr>
      <w:r w:rsidRPr="005B2D55">
        <w:rPr>
          <w:rStyle w:val="Vanbnnidung"/>
          <w:color w:val="000000"/>
          <w:sz w:val="28"/>
          <w:szCs w:val="28"/>
          <w:lang w:eastAsia="vi-VN"/>
        </w:rPr>
        <w:t xml:space="preserve">Phấn đấu đạt </w:t>
      </w:r>
      <w:r w:rsidR="00D923CE">
        <w:rPr>
          <w:rStyle w:val="Vanbnnidung"/>
          <w:color w:val="000000"/>
          <w:sz w:val="28"/>
          <w:szCs w:val="28"/>
          <w:lang w:eastAsia="vi-VN"/>
        </w:rPr>
        <w:t xml:space="preserve"> </w:t>
      </w:r>
      <w:bookmarkStart w:id="2" w:name="_GoBack"/>
      <w:bookmarkEnd w:id="2"/>
      <w:r w:rsidRPr="005B2D55">
        <w:rPr>
          <w:rStyle w:val="Vanbnnidung"/>
          <w:color w:val="000000"/>
          <w:sz w:val="28"/>
          <w:szCs w:val="28"/>
          <w:lang w:eastAsia="vi-VN"/>
        </w:rPr>
        <w:t>95% các đơn vị, cơ sở</w:t>
      </w:r>
      <w:r w:rsidR="00496C0C">
        <w:rPr>
          <w:rStyle w:val="Vanbnnidung"/>
          <w:color w:val="000000"/>
          <w:sz w:val="28"/>
          <w:szCs w:val="28"/>
          <w:lang w:eastAsia="vi-VN"/>
        </w:rPr>
        <w:t xml:space="preserve"> GD</w:t>
      </w:r>
      <w:r w:rsidRPr="005B2D55">
        <w:rPr>
          <w:rStyle w:val="Vanbnnidung"/>
          <w:color w:val="000000"/>
          <w:sz w:val="28"/>
          <w:szCs w:val="28"/>
          <w:lang w:eastAsia="vi-VN"/>
        </w:rPr>
        <w:t xml:space="preserve"> có nữ cán bộ là lãnh đạo chủ</w:t>
      </w:r>
      <w:r w:rsidR="00496C0C">
        <w:rPr>
          <w:sz w:val="28"/>
          <w:szCs w:val="28"/>
        </w:rPr>
        <w:t xml:space="preserve"> </w:t>
      </w:r>
      <w:r w:rsidRPr="00496C0C">
        <w:rPr>
          <w:rStyle w:val="Vanbnnidung"/>
          <w:color w:val="000000"/>
          <w:sz w:val="28"/>
          <w:szCs w:val="28"/>
          <w:lang w:eastAsia="vi-VN"/>
        </w:rPr>
        <w:t>chốt;</w:t>
      </w:r>
    </w:p>
    <w:p w:rsidR="00103B93" w:rsidRPr="005B2D55" w:rsidRDefault="00103B93" w:rsidP="00EC5246">
      <w:pPr>
        <w:pStyle w:val="Vanbnnidung1"/>
        <w:shd w:val="clear" w:color="auto" w:fill="auto"/>
        <w:spacing w:before="0" w:after="0" w:line="312" w:lineRule="auto"/>
        <w:ind w:left="20" w:right="20" w:firstLine="720"/>
        <w:rPr>
          <w:sz w:val="28"/>
          <w:szCs w:val="28"/>
        </w:rPr>
      </w:pPr>
      <w:r w:rsidRPr="005B2D55">
        <w:rPr>
          <w:rStyle w:val="Vanbnnidung"/>
          <w:color w:val="000000"/>
          <w:sz w:val="28"/>
          <w:szCs w:val="28"/>
          <w:lang w:eastAsia="vi-VN"/>
        </w:rPr>
        <w:t>Mục tiêu 2: Giảm khoảng cách giới trong lĩnh vực kinh tế, lao động, việc làm; tăng cường sự tiếp cận của phụ nữ nghèo ở nông thôn, phụ nữ người dân tộc thiểu số đối với các nguồn lực kinh tế, thị trường lao động;</w:t>
      </w:r>
    </w:p>
    <w:p w:rsidR="00103B93" w:rsidRPr="005B2D55" w:rsidRDefault="00103B93" w:rsidP="00EC5246">
      <w:pPr>
        <w:pStyle w:val="Vanbnnidung1"/>
        <w:shd w:val="clear" w:color="auto" w:fill="auto"/>
        <w:spacing w:before="0" w:after="0" w:line="312" w:lineRule="auto"/>
        <w:ind w:left="20" w:right="20" w:firstLine="720"/>
        <w:rPr>
          <w:sz w:val="28"/>
          <w:szCs w:val="28"/>
        </w:rPr>
      </w:pPr>
      <w:r w:rsidRPr="005B2D55">
        <w:rPr>
          <w:rStyle w:val="Vanbnnidung"/>
          <w:color w:val="000000"/>
          <w:sz w:val="28"/>
          <w:szCs w:val="28"/>
          <w:lang w:eastAsia="vi-VN"/>
        </w:rPr>
        <w:t>Mục tiêu 3: Nâng cao chất lượng nguồn nhân lực nữ, từng bước bảo đảm sự tham gia bình đẳng giữa nam và nữ trong lĩnh vực GDĐT;</w:t>
      </w:r>
    </w:p>
    <w:p w:rsidR="00103B93" w:rsidRPr="005B2D55" w:rsidRDefault="00103B93" w:rsidP="00EC5246">
      <w:pPr>
        <w:pStyle w:val="Vanbnnidung1"/>
        <w:numPr>
          <w:ilvl w:val="0"/>
          <w:numId w:val="3"/>
        </w:numPr>
        <w:shd w:val="clear" w:color="auto" w:fill="auto"/>
        <w:tabs>
          <w:tab w:val="left" w:pos="949"/>
        </w:tabs>
        <w:spacing w:before="0" w:after="0" w:line="312" w:lineRule="auto"/>
        <w:ind w:left="20" w:right="20" w:firstLine="720"/>
        <w:rPr>
          <w:rStyle w:val="Vanbnnidung"/>
          <w:sz w:val="28"/>
          <w:szCs w:val="28"/>
        </w:rPr>
      </w:pPr>
      <w:r w:rsidRPr="005B2D55">
        <w:rPr>
          <w:rStyle w:val="Vanbnnidung"/>
          <w:color w:val="000000"/>
          <w:sz w:val="28"/>
          <w:szCs w:val="28"/>
          <w:lang w:eastAsia="vi-VN"/>
        </w:rPr>
        <w:t xml:space="preserve">Tỷ lệ nữ có trình độ đại học, cao đẳng 100%, trình độ thạc sĩ </w:t>
      </w:r>
      <w:r w:rsidR="00EC5246">
        <w:rPr>
          <w:rStyle w:val="Vanbnnidung"/>
          <w:color w:val="000000"/>
          <w:sz w:val="28"/>
          <w:szCs w:val="28"/>
          <w:lang w:eastAsia="vi-VN"/>
        </w:rPr>
        <w:t>1</w:t>
      </w:r>
      <w:r w:rsidRPr="005B2D55">
        <w:rPr>
          <w:rStyle w:val="Vanbnnidung"/>
          <w:color w:val="000000"/>
          <w:sz w:val="28"/>
          <w:szCs w:val="28"/>
          <w:lang w:eastAsia="vi-VN"/>
        </w:rPr>
        <w:t xml:space="preserve">0% </w:t>
      </w:r>
    </w:p>
    <w:p w:rsidR="00103B93" w:rsidRPr="005B2D55" w:rsidRDefault="00103B93" w:rsidP="00EC5246">
      <w:pPr>
        <w:pStyle w:val="Vanbnnidung1"/>
        <w:numPr>
          <w:ilvl w:val="0"/>
          <w:numId w:val="3"/>
        </w:numPr>
        <w:shd w:val="clear" w:color="auto" w:fill="auto"/>
        <w:tabs>
          <w:tab w:val="left" w:pos="949"/>
        </w:tabs>
        <w:spacing w:before="0" w:after="0" w:line="312" w:lineRule="auto"/>
        <w:ind w:left="20" w:right="20" w:firstLine="720"/>
        <w:rPr>
          <w:sz w:val="28"/>
          <w:szCs w:val="28"/>
        </w:rPr>
      </w:pPr>
      <w:r w:rsidRPr="005B2D55">
        <w:rPr>
          <w:rStyle w:val="Vanbnnidung"/>
          <w:color w:val="000000"/>
          <w:sz w:val="28"/>
          <w:szCs w:val="28"/>
          <w:lang w:eastAsia="vi-VN"/>
        </w:rPr>
        <w:t>Mục tiêu 4: Bảo đảm bình đẳng giới trong tiếp cận và thụ hưởng các dịch vụ chăm sóc sức khỏe;</w:t>
      </w:r>
    </w:p>
    <w:p w:rsidR="00103B93" w:rsidRPr="005B2D55" w:rsidRDefault="00103B93" w:rsidP="00EC5246">
      <w:pPr>
        <w:pStyle w:val="Vanbnnidung1"/>
        <w:numPr>
          <w:ilvl w:val="0"/>
          <w:numId w:val="3"/>
        </w:numPr>
        <w:shd w:val="clear" w:color="auto" w:fill="auto"/>
        <w:tabs>
          <w:tab w:val="left" w:pos="918"/>
        </w:tabs>
        <w:spacing w:before="0" w:after="0" w:line="312" w:lineRule="auto"/>
        <w:ind w:left="20" w:right="20" w:firstLine="720"/>
        <w:rPr>
          <w:sz w:val="28"/>
          <w:szCs w:val="28"/>
        </w:rPr>
      </w:pPr>
      <w:r w:rsidRPr="005B2D55">
        <w:rPr>
          <w:rStyle w:val="Vanbnnidung"/>
          <w:color w:val="000000"/>
          <w:sz w:val="28"/>
          <w:szCs w:val="28"/>
          <w:lang w:eastAsia="vi-VN"/>
        </w:rPr>
        <w:t>Hàng năm, 100% các cơ sở giáo dục tổ chức khám sức khỏe định kỳ cho đội ngũ cán bộ giáo viên nhân viên;</w:t>
      </w:r>
    </w:p>
    <w:p w:rsidR="00103B93" w:rsidRPr="005B2D55" w:rsidRDefault="00103B93" w:rsidP="00EC5246">
      <w:pPr>
        <w:pStyle w:val="Vanbnnidung1"/>
        <w:numPr>
          <w:ilvl w:val="0"/>
          <w:numId w:val="3"/>
        </w:numPr>
        <w:shd w:val="clear" w:color="auto" w:fill="auto"/>
        <w:tabs>
          <w:tab w:val="left" w:pos="918"/>
        </w:tabs>
        <w:spacing w:before="0" w:after="0" w:line="312" w:lineRule="auto"/>
        <w:ind w:left="20" w:right="20" w:firstLine="720"/>
        <w:rPr>
          <w:sz w:val="28"/>
          <w:szCs w:val="28"/>
        </w:rPr>
      </w:pPr>
      <w:r w:rsidRPr="005B2D55">
        <w:rPr>
          <w:rStyle w:val="Vanbnnidung"/>
          <w:color w:val="000000"/>
          <w:sz w:val="28"/>
          <w:szCs w:val="28"/>
          <w:lang w:eastAsia="vi-VN"/>
        </w:rPr>
        <w:t>Các cơ sở giáo dục tuyên truyền giáo dục về sức khỏe sinh sản và cơ cấu giới tính khi sinh không vượt quá 115 bé trai/100 bé gái vào năm 2020;</w:t>
      </w:r>
    </w:p>
    <w:p w:rsidR="00103B93" w:rsidRPr="005B2D55" w:rsidRDefault="00103B93" w:rsidP="00EC5246">
      <w:pPr>
        <w:pStyle w:val="Vanbnnidung1"/>
        <w:numPr>
          <w:ilvl w:val="0"/>
          <w:numId w:val="3"/>
        </w:numPr>
        <w:shd w:val="clear" w:color="auto" w:fill="auto"/>
        <w:tabs>
          <w:tab w:val="left" w:pos="918"/>
        </w:tabs>
        <w:spacing w:before="0" w:after="0" w:line="312" w:lineRule="auto"/>
        <w:ind w:left="20" w:right="20" w:firstLine="720"/>
        <w:rPr>
          <w:sz w:val="28"/>
          <w:szCs w:val="28"/>
        </w:rPr>
      </w:pPr>
      <w:r w:rsidRPr="005B2D55">
        <w:rPr>
          <w:rStyle w:val="Vanbnnidung"/>
          <w:color w:val="000000"/>
          <w:sz w:val="28"/>
          <w:szCs w:val="28"/>
          <w:lang w:eastAsia="vi-VN"/>
        </w:rPr>
        <w:t xml:space="preserve">Tỷ lệ nữ công chức, viên chức, lao động hợp đồng thai sản được tiếp cận dịch vụ y tế đến năm </w:t>
      </w:r>
      <w:r w:rsidRPr="005B2D55">
        <w:rPr>
          <w:rStyle w:val="Vanbnnidung0"/>
          <w:color w:val="000000"/>
          <w:sz w:val="28"/>
          <w:szCs w:val="28"/>
          <w:lang w:eastAsia="vi-VN"/>
        </w:rPr>
        <w:t>2020</w:t>
      </w:r>
      <w:r w:rsidRPr="005B2D55">
        <w:rPr>
          <w:rStyle w:val="Vanbnnidung"/>
          <w:color w:val="000000"/>
          <w:sz w:val="28"/>
          <w:szCs w:val="28"/>
          <w:lang w:eastAsia="vi-VN"/>
        </w:rPr>
        <w:t xml:space="preserve"> là </w:t>
      </w:r>
      <w:r w:rsidRPr="005B2D55">
        <w:rPr>
          <w:rStyle w:val="Vanbnnidung0"/>
          <w:color w:val="000000"/>
          <w:sz w:val="28"/>
          <w:szCs w:val="28"/>
          <w:lang w:eastAsia="vi-VN"/>
        </w:rPr>
        <w:t>100</w:t>
      </w:r>
      <w:r w:rsidRPr="005B2D55">
        <w:rPr>
          <w:rStyle w:val="Vanbnnidung"/>
          <w:color w:val="000000"/>
          <w:sz w:val="28"/>
          <w:szCs w:val="28"/>
          <w:lang w:eastAsia="vi-VN"/>
        </w:rPr>
        <w:t>%;</w:t>
      </w:r>
    </w:p>
    <w:p w:rsidR="00103B93" w:rsidRPr="005B2D55" w:rsidRDefault="00103B93" w:rsidP="00EC5246">
      <w:pPr>
        <w:pStyle w:val="Vanbnnidung1"/>
        <w:numPr>
          <w:ilvl w:val="0"/>
          <w:numId w:val="3"/>
        </w:numPr>
        <w:shd w:val="clear" w:color="auto" w:fill="auto"/>
        <w:tabs>
          <w:tab w:val="left" w:pos="918"/>
        </w:tabs>
        <w:spacing w:before="0" w:after="0" w:line="312" w:lineRule="auto"/>
        <w:ind w:left="20" w:right="20" w:firstLine="720"/>
        <w:rPr>
          <w:sz w:val="28"/>
          <w:szCs w:val="28"/>
        </w:rPr>
      </w:pPr>
      <w:r w:rsidRPr="005B2D55">
        <w:rPr>
          <w:rStyle w:val="Vanbnnidung"/>
          <w:color w:val="000000"/>
          <w:sz w:val="28"/>
          <w:szCs w:val="28"/>
          <w:lang w:eastAsia="vi-VN"/>
        </w:rPr>
        <w:t xml:space="preserve">Tuyên truyền trong toàn Ngành giảm tỷ lệ phá thai xuống dưới 24/100 trẻ đẻ sống vào năm </w:t>
      </w:r>
      <w:r w:rsidRPr="005B2D55">
        <w:rPr>
          <w:rStyle w:val="Vanbnnidung0"/>
          <w:color w:val="000000"/>
          <w:sz w:val="28"/>
          <w:szCs w:val="28"/>
          <w:lang w:eastAsia="vi-VN"/>
        </w:rPr>
        <w:t>2020</w:t>
      </w:r>
      <w:r w:rsidRPr="005B2D55">
        <w:rPr>
          <w:rStyle w:val="Vanbnnidung"/>
          <w:color w:val="000000"/>
          <w:sz w:val="28"/>
          <w:szCs w:val="28"/>
          <w:lang w:eastAsia="vi-VN"/>
        </w:rPr>
        <w:t>.</w:t>
      </w:r>
    </w:p>
    <w:p w:rsidR="00103B93" w:rsidRPr="005B2D55" w:rsidRDefault="00103B93" w:rsidP="00EC5246">
      <w:pPr>
        <w:pStyle w:val="Vanbnnidung1"/>
        <w:shd w:val="clear" w:color="auto" w:fill="auto"/>
        <w:spacing w:before="0" w:after="0" w:line="312" w:lineRule="auto"/>
        <w:ind w:left="20" w:firstLine="720"/>
        <w:rPr>
          <w:sz w:val="28"/>
          <w:szCs w:val="28"/>
        </w:rPr>
      </w:pPr>
      <w:r w:rsidRPr="005B2D55">
        <w:rPr>
          <w:rStyle w:val="Vanbnnidung"/>
          <w:color w:val="000000"/>
          <w:sz w:val="28"/>
          <w:szCs w:val="28"/>
          <w:lang w:eastAsia="vi-VN"/>
        </w:rPr>
        <w:t>Mục tiêu 5: Bảo đảm bình đẳng giới trong lĩnh vực văn hóa và thông tin.</w:t>
      </w:r>
    </w:p>
    <w:p w:rsidR="00103B93" w:rsidRPr="005B2D55" w:rsidRDefault="00103B93" w:rsidP="00EC5246">
      <w:pPr>
        <w:pStyle w:val="Vanbnnidung1"/>
        <w:numPr>
          <w:ilvl w:val="0"/>
          <w:numId w:val="3"/>
        </w:numPr>
        <w:shd w:val="clear" w:color="auto" w:fill="auto"/>
        <w:tabs>
          <w:tab w:val="left" w:pos="918"/>
        </w:tabs>
        <w:spacing w:before="0" w:after="0" w:line="312" w:lineRule="auto"/>
        <w:ind w:left="20" w:right="20" w:firstLine="720"/>
        <w:rPr>
          <w:sz w:val="28"/>
          <w:szCs w:val="28"/>
        </w:rPr>
      </w:pPr>
      <w:r w:rsidRPr="005B2D55">
        <w:rPr>
          <w:rStyle w:val="Vanbnnidung"/>
          <w:color w:val="000000"/>
          <w:sz w:val="28"/>
          <w:szCs w:val="28"/>
          <w:lang w:eastAsia="vi-VN"/>
        </w:rPr>
        <w:t>Bảo đảm 100% đội ngũ công chức, viên chức, lao động hợp đồng của Ngành được tiếp cận các thông tin văn hóa và các dịch vụ văn hóa.</w:t>
      </w:r>
    </w:p>
    <w:p w:rsidR="00103B93" w:rsidRPr="005B2D55" w:rsidRDefault="00103B93" w:rsidP="00EC5246">
      <w:pPr>
        <w:pStyle w:val="Vanbnnidung1"/>
        <w:shd w:val="clear" w:color="auto" w:fill="auto"/>
        <w:spacing w:before="0" w:after="0" w:line="312" w:lineRule="auto"/>
        <w:ind w:left="20" w:right="20" w:firstLine="720"/>
        <w:rPr>
          <w:sz w:val="28"/>
          <w:szCs w:val="28"/>
        </w:rPr>
      </w:pPr>
      <w:r w:rsidRPr="005B2D55">
        <w:rPr>
          <w:rStyle w:val="Vanbnnidung"/>
          <w:color w:val="000000"/>
          <w:sz w:val="28"/>
          <w:szCs w:val="28"/>
          <w:lang w:eastAsia="vi-VN"/>
        </w:rPr>
        <w:t xml:space="preserve">Mục tiêu </w:t>
      </w:r>
      <w:r w:rsidRPr="005B2D55">
        <w:rPr>
          <w:rStyle w:val="Vanbnnidung0"/>
          <w:color w:val="000000"/>
          <w:sz w:val="28"/>
          <w:szCs w:val="28"/>
          <w:lang w:eastAsia="vi-VN"/>
        </w:rPr>
        <w:t>6</w:t>
      </w:r>
      <w:r w:rsidRPr="005B2D55">
        <w:rPr>
          <w:rStyle w:val="Vanbnnidung"/>
          <w:color w:val="000000"/>
          <w:sz w:val="28"/>
          <w:szCs w:val="28"/>
          <w:lang w:eastAsia="vi-VN"/>
        </w:rPr>
        <w:t xml:space="preserve">: Đảm bảo bình đẳng giới trong đời sống gia đình; phòng chống bạo </w:t>
      </w:r>
      <w:r w:rsidRPr="005B2D55">
        <w:rPr>
          <w:rStyle w:val="Vanbnnidung"/>
          <w:color w:val="000000"/>
          <w:sz w:val="28"/>
          <w:szCs w:val="28"/>
          <w:lang w:eastAsia="vi-VN"/>
        </w:rPr>
        <w:lastRenderedPageBreak/>
        <w:t>lực, bạo lực học đường trên cơ sở giới; thúc đẩy môi trường học tập an toàn thân thiện từng bước xóa bỏ bạo lực;</w:t>
      </w:r>
    </w:p>
    <w:p w:rsidR="00103B93" w:rsidRPr="005B2D55" w:rsidRDefault="00103B93" w:rsidP="00EC5246">
      <w:pPr>
        <w:pStyle w:val="Vanbnnidung1"/>
        <w:numPr>
          <w:ilvl w:val="0"/>
          <w:numId w:val="3"/>
        </w:numPr>
        <w:shd w:val="clear" w:color="auto" w:fill="auto"/>
        <w:tabs>
          <w:tab w:val="left" w:pos="918"/>
        </w:tabs>
        <w:spacing w:before="0" w:after="0" w:line="312" w:lineRule="auto"/>
        <w:ind w:left="20" w:right="20" w:firstLine="720"/>
        <w:rPr>
          <w:sz w:val="28"/>
          <w:szCs w:val="28"/>
        </w:rPr>
      </w:pPr>
      <w:r w:rsidRPr="005B2D55">
        <w:rPr>
          <w:rStyle w:val="Vanbnnidung"/>
          <w:color w:val="000000"/>
          <w:sz w:val="28"/>
          <w:szCs w:val="28"/>
          <w:lang w:eastAsia="vi-VN"/>
        </w:rPr>
        <w:t xml:space="preserve">Tuyên truyền rút ngắn khoảng cách về thời gian tham gia công việc gia đình của nữ so với nam xuống 1.5 lần vào năm </w:t>
      </w:r>
      <w:r w:rsidRPr="005B2D55">
        <w:rPr>
          <w:rStyle w:val="Vanbnnidung0"/>
          <w:color w:val="000000"/>
          <w:sz w:val="28"/>
          <w:szCs w:val="28"/>
          <w:lang w:eastAsia="vi-VN"/>
        </w:rPr>
        <w:t>2020</w:t>
      </w:r>
      <w:r w:rsidRPr="005B2D55">
        <w:rPr>
          <w:rStyle w:val="Vanbnnidung"/>
          <w:color w:val="000000"/>
          <w:sz w:val="28"/>
          <w:szCs w:val="28"/>
          <w:lang w:eastAsia="vi-VN"/>
        </w:rPr>
        <w:t>;</w:t>
      </w:r>
    </w:p>
    <w:p w:rsidR="00103B93" w:rsidRPr="005B2D55" w:rsidRDefault="00103B93" w:rsidP="00EC5246">
      <w:pPr>
        <w:pStyle w:val="Vanbnnidung1"/>
        <w:numPr>
          <w:ilvl w:val="0"/>
          <w:numId w:val="3"/>
        </w:numPr>
        <w:shd w:val="clear" w:color="auto" w:fill="auto"/>
        <w:tabs>
          <w:tab w:val="left" w:pos="918"/>
        </w:tabs>
        <w:spacing w:before="0" w:after="0" w:line="312" w:lineRule="auto"/>
        <w:ind w:left="20" w:right="20" w:firstLine="720"/>
        <w:rPr>
          <w:sz w:val="28"/>
          <w:szCs w:val="28"/>
        </w:rPr>
      </w:pPr>
      <w:r w:rsidRPr="005B2D55">
        <w:rPr>
          <w:rStyle w:val="Vanbnnidung"/>
          <w:color w:val="000000"/>
          <w:sz w:val="28"/>
          <w:szCs w:val="28"/>
          <w:lang w:eastAsia="vi-VN"/>
        </w:rPr>
        <w:t>Tuyên truyền, tư vấn tại các cơ sở giáo dục về phòng, chống bạo lực trong gia đình và nhà trường.</w:t>
      </w:r>
    </w:p>
    <w:p w:rsidR="00103B93" w:rsidRPr="005B2D55" w:rsidRDefault="00103B93" w:rsidP="00EC5246">
      <w:pPr>
        <w:pStyle w:val="Vanbnnidung1"/>
        <w:shd w:val="clear" w:color="auto" w:fill="auto"/>
        <w:spacing w:before="0" w:after="0" w:line="312" w:lineRule="auto"/>
        <w:ind w:left="20" w:firstLine="720"/>
        <w:rPr>
          <w:sz w:val="28"/>
          <w:szCs w:val="28"/>
        </w:rPr>
      </w:pPr>
      <w:r w:rsidRPr="005B2D55">
        <w:rPr>
          <w:rStyle w:val="Vanbnnidung"/>
          <w:color w:val="000000"/>
          <w:sz w:val="28"/>
          <w:szCs w:val="28"/>
          <w:lang w:eastAsia="vi-VN"/>
        </w:rPr>
        <w:t>Mục tiêu 7: Nâng cao năng lực quản lý nhà nước về bình đẳng giới.</w:t>
      </w:r>
    </w:p>
    <w:p w:rsidR="00103B93" w:rsidRPr="005B2D55" w:rsidRDefault="00103B93" w:rsidP="00EC5246">
      <w:pPr>
        <w:pStyle w:val="Vanbnnidung1"/>
        <w:numPr>
          <w:ilvl w:val="0"/>
          <w:numId w:val="3"/>
        </w:numPr>
        <w:shd w:val="clear" w:color="auto" w:fill="auto"/>
        <w:tabs>
          <w:tab w:val="left" w:pos="918"/>
        </w:tabs>
        <w:spacing w:before="0" w:after="0" w:line="312" w:lineRule="auto"/>
        <w:ind w:left="20" w:right="20" w:firstLine="720"/>
        <w:rPr>
          <w:sz w:val="28"/>
          <w:szCs w:val="28"/>
        </w:rPr>
      </w:pPr>
      <w:r w:rsidRPr="005B2D55">
        <w:rPr>
          <w:rStyle w:val="Vanbnnidung"/>
          <w:color w:val="000000"/>
          <w:sz w:val="28"/>
          <w:szCs w:val="28"/>
          <w:lang w:eastAsia="vi-VN"/>
        </w:rPr>
        <w:t>Ngành GD</w:t>
      </w:r>
      <w:r w:rsidR="00FA739B">
        <w:rPr>
          <w:rStyle w:val="Vanbnnidung"/>
          <w:color w:val="000000"/>
          <w:sz w:val="28"/>
          <w:szCs w:val="28"/>
          <w:lang w:eastAsia="vi-VN"/>
        </w:rPr>
        <w:t>&amp;</w:t>
      </w:r>
      <w:r w:rsidRPr="005B2D55">
        <w:rPr>
          <w:rStyle w:val="Vanbnnidung"/>
          <w:color w:val="000000"/>
          <w:sz w:val="28"/>
          <w:szCs w:val="28"/>
          <w:lang w:eastAsia="vi-VN"/>
        </w:rPr>
        <w:t>ĐT bố trí đủ cán bộ làm công tác bình đẳng giới ở cấp huyện và các cơ sở giáo dục.</w:t>
      </w:r>
    </w:p>
    <w:p w:rsidR="00103B93" w:rsidRPr="005B2D55" w:rsidRDefault="00103B93" w:rsidP="00EC5246">
      <w:pPr>
        <w:pStyle w:val="Vanbnnidung1"/>
        <w:shd w:val="clear" w:color="auto" w:fill="auto"/>
        <w:spacing w:before="0" w:after="0" w:line="312" w:lineRule="auto"/>
        <w:ind w:left="20" w:right="20" w:firstLine="720"/>
        <w:rPr>
          <w:sz w:val="28"/>
          <w:szCs w:val="28"/>
        </w:rPr>
      </w:pPr>
      <w:r w:rsidRPr="005B2D55">
        <w:rPr>
          <w:rStyle w:val="Vanbnnidung"/>
          <w:color w:val="000000"/>
          <w:sz w:val="28"/>
          <w:szCs w:val="28"/>
          <w:lang w:eastAsia="vi-VN"/>
        </w:rPr>
        <w:t xml:space="preserve">Mục tiêu </w:t>
      </w:r>
      <w:r w:rsidRPr="005B2D55">
        <w:rPr>
          <w:rStyle w:val="Vanbnnidung0"/>
          <w:color w:val="000000"/>
          <w:sz w:val="28"/>
          <w:szCs w:val="28"/>
          <w:lang w:eastAsia="vi-VN"/>
        </w:rPr>
        <w:t>8</w:t>
      </w:r>
      <w:r w:rsidRPr="005B2D55">
        <w:rPr>
          <w:rStyle w:val="Vanbnnidung"/>
          <w:color w:val="000000"/>
          <w:sz w:val="28"/>
          <w:szCs w:val="28"/>
          <w:lang w:eastAsia="vi-VN"/>
        </w:rPr>
        <w:t>: Tuyên truyền, giáo dục phẩm chất, đạo đức phụ nữ Việt Nam thời kỳ đẩy mạnh công nghiệp hóa, hiện đại hóa đất nước trong trường học.</w:t>
      </w:r>
    </w:p>
    <w:p w:rsidR="00103B93" w:rsidRPr="005B2D55" w:rsidRDefault="00103B93" w:rsidP="00EC5246">
      <w:pPr>
        <w:pStyle w:val="Vanbnnidung1"/>
        <w:numPr>
          <w:ilvl w:val="0"/>
          <w:numId w:val="3"/>
        </w:numPr>
        <w:shd w:val="clear" w:color="auto" w:fill="auto"/>
        <w:tabs>
          <w:tab w:val="left" w:pos="918"/>
        </w:tabs>
        <w:spacing w:before="0" w:after="0" w:line="312" w:lineRule="auto"/>
        <w:ind w:left="20" w:right="20" w:firstLine="720"/>
        <w:rPr>
          <w:sz w:val="28"/>
          <w:szCs w:val="28"/>
        </w:rPr>
      </w:pPr>
      <w:r w:rsidRPr="005B2D55">
        <w:rPr>
          <w:rStyle w:val="Vanbnnidung"/>
          <w:color w:val="000000"/>
          <w:sz w:val="28"/>
          <w:szCs w:val="28"/>
          <w:lang w:eastAsia="vi-VN"/>
        </w:rPr>
        <w:t>Hơn 80% nữ cán bộ, giáo viên, nhân viên trong toàn Ngành được tuyên truyền, giáo dục về phẩm chất, đạo đức phụ nữ Việt Nam thời kỳ đẩy mạnh công nghiệp hóa, hiện đại hóa đất nước;</w:t>
      </w:r>
    </w:p>
    <w:p w:rsidR="00103B93" w:rsidRPr="005B2D55" w:rsidRDefault="00103B93" w:rsidP="00EC5246">
      <w:pPr>
        <w:pStyle w:val="Vanbnnidung1"/>
        <w:numPr>
          <w:ilvl w:val="0"/>
          <w:numId w:val="3"/>
        </w:numPr>
        <w:shd w:val="clear" w:color="auto" w:fill="auto"/>
        <w:tabs>
          <w:tab w:val="left" w:pos="918"/>
        </w:tabs>
        <w:spacing w:before="0" w:after="0" w:line="312" w:lineRule="auto"/>
        <w:ind w:left="20" w:right="20" w:firstLine="720"/>
        <w:rPr>
          <w:sz w:val="28"/>
          <w:szCs w:val="28"/>
        </w:rPr>
      </w:pPr>
      <w:r w:rsidRPr="005B2D55">
        <w:rPr>
          <w:rStyle w:val="Vanbnnidung"/>
          <w:color w:val="000000"/>
          <w:sz w:val="28"/>
          <w:szCs w:val="28"/>
          <w:lang w:eastAsia="vi-VN"/>
        </w:rPr>
        <w:t>Hơn 60% học sinh phổ thông trong toàn Ngành được tuyên truyền, giáo dục về phẩm chất, đạo đức phụ nữ Việt Nam thời kỳ đẩy mạnh công nghiệp hóa, hiện đại hóa đất nước của thời kỳ đẩy mạnh công nghiệp hóa, hiện đại hoá đất nước”;</w:t>
      </w:r>
    </w:p>
    <w:p w:rsidR="00103B93" w:rsidRPr="005B2D55" w:rsidRDefault="00103B93" w:rsidP="00EC5246">
      <w:pPr>
        <w:pStyle w:val="Vanbnnidung1"/>
        <w:shd w:val="clear" w:color="auto" w:fill="auto"/>
        <w:spacing w:before="0" w:after="0" w:line="312" w:lineRule="auto"/>
        <w:ind w:left="20" w:right="20" w:firstLine="720"/>
        <w:rPr>
          <w:sz w:val="28"/>
          <w:szCs w:val="28"/>
        </w:rPr>
      </w:pPr>
      <w:r w:rsidRPr="005B2D55">
        <w:rPr>
          <w:rStyle w:val="Vanbnnidung"/>
          <w:color w:val="000000"/>
          <w:sz w:val="28"/>
          <w:szCs w:val="28"/>
          <w:lang w:eastAsia="vi-VN"/>
        </w:rPr>
        <w:t>Mục tiêu 9: Tuyên truyền, giáo dục, vận động, hỗ trợ phụ nữ tham gia giải quyết một số vấn đề xã hội liên đến phụ nữ;</w:t>
      </w:r>
    </w:p>
    <w:p w:rsidR="00103B93" w:rsidRPr="005B2D55" w:rsidRDefault="00103B93" w:rsidP="00EC5246">
      <w:pPr>
        <w:pStyle w:val="Vanbnnidung1"/>
        <w:numPr>
          <w:ilvl w:val="0"/>
          <w:numId w:val="3"/>
        </w:numPr>
        <w:shd w:val="clear" w:color="auto" w:fill="auto"/>
        <w:tabs>
          <w:tab w:val="left" w:pos="918"/>
        </w:tabs>
        <w:spacing w:before="0" w:after="0" w:line="312" w:lineRule="auto"/>
        <w:ind w:left="20" w:right="20" w:firstLine="720"/>
        <w:rPr>
          <w:sz w:val="28"/>
          <w:szCs w:val="28"/>
        </w:rPr>
      </w:pPr>
      <w:r w:rsidRPr="005B2D55">
        <w:rPr>
          <w:rStyle w:val="Vanbnnidung"/>
          <w:color w:val="000000"/>
          <w:sz w:val="28"/>
          <w:szCs w:val="28"/>
          <w:lang w:eastAsia="vi-VN"/>
        </w:rPr>
        <w:t>80% tất cả các hội viên, phụ nữ, cha mẹ có con dưới 16 tuổi được cung cấp thông tin về giữ gìn, rèn luyện phẩm chất đạo đức và ý thức chấp hành pháp luật; về giáo dục làm cha mẹ; khả năng vai trò của phụ nữ trong đảm bảo an toàn thực phẩm, phòng, chống bạo lực trên cơ sở giới;</w:t>
      </w:r>
    </w:p>
    <w:p w:rsidR="00103B93" w:rsidRPr="005B2D55" w:rsidRDefault="00103B93" w:rsidP="00EC5246">
      <w:pPr>
        <w:pStyle w:val="Vanbnnidung1"/>
        <w:numPr>
          <w:ilvl w:val="0"/>
          <w:numId w:val="3"/>
        </w:numPr>
        <w:shd w:val="clear" w:color="auto" w:fill="auto"/>
        <w:tabs>
          <w:tab w:val="left" w:pos="918"/>
        </w:tabs>
        <w:spacing w:before="0" w:after="0" w:line="312" w:lineRule="auto"/>
        <w:ind w:left="20" w:right="20" w:firstLine="720"/>
        <w:rPr>
          <w:sz w:val="28"/>
          <w:szCs w:val="28"/>
        </w:rPr>
      </w:pPr>
      <w:r w:rsidRPr="005B2D55">
        <w:rPr>
          <w:rStyle w:val="Vanbnnidung"/>
          <w:color w:val="000000"/>
          <w:sz w:val="28"/>
          <w:szCs w:val="28"/>
          <w:lang w:eastAsia="vi-VN"/>
        </w:rPr>
        <w:t xml:space="preserve">80% cán bộ chuyên trách của các đơn vị tham gia triển khai Đề án “tuyên truyền, giáo dục, vận động hỗ trợ phụ nữ tham gia giải quyết một số vấn đề xã hội liên quan đến phụ nữ giai đoạn 2018-2027” được bồi dưỡng nâng cao năng lực về </w:t>
      </w:r>
    </w:p>
    <w:p w:rsidR="00103B93" w:rsidRPr="005B2D55" w:rsidRDefault="00103B93" w:rsidP="00EC5246">
      <w:pPr>
        <w:pStyle w:val="Vanbnnidung1"/>
        <w:shd w:val="clear" w:color="auto" w:fill="auto"/>
        <w:tabs>
          <w:tab w:val="left" w:pos="918"/>
        </w:tabs>
        <w:spacing w:before="0" w:after="0" w:line="312" w:lineRule="auto"/>
        <w:ind w:left="20" w:right="20"/>
        <w:rPr>
          <w:sz w:val="28"/>
          <w:szCs w:val="28"/>
        </w:rPr>
      </w:pPr>
      <w:r w:rsidRPr="005B2D55">
        <w:rPr>
          <w:rStyle w:val="Vanbnnidung"/>
          <w:color w:val="000000"/>
          <w:sz w:val="28"/>
          <w:szCs w:val="28"/>
          <w:lang w:eastAsia="vi-VN"/>
        </w:rPr>
        <w:t>chuyên môn, nghiệp vụ, kỹ năng nhằm hỗ trợ phụ nữ tham gia giải quyết một số vấn đề xã hội;</w:t>
      </w:r>
    </w:p>
    <w:p w:rsidR="00103B93" w:rsidRPr="005B2D55" w:rsidRDefault="00103B93" w:rsidP="00EC5246">
      <w:pPr>
        <w:pStyle w:val="Vanbnnidung1"/>
        <w:numPr>
          <w:ilvl w:val="0"/>
          <w:numId w:val="3"/>
        </w:numPr>
        <w:shd w:val="clear" w:color="auto" w:fill="auto"/>
        <w:tabs>
          <w:tab w:val="left" w:pos="946"/>
        </w:tabs>
        <w:spacing w:before="0" w:after="0" w:line="312" w:lineRule="auto"/>
        <w:ind w:left="20" w:right="20" w:firstLine="720"/>
        <w:rPr>
          <w:sz w:val="28"/>
          <w:szCs w:val="28"/>
        </w:rPr>
      </w:pPr>
      <w:r w:rsidRPr="005B2D55">
        <w:rPr>
          <w:rStyle w:val="Vanbnnidung"/>
          <w:color w:val="000000"/>
          <w:sz w:val="28"/>
          <w:szCs w:val="28"/>
          <w:lang w:eastAsia="vi-VN"/>
        </w:rPr>
        <w:t>Tuyên truyền, giáo dục, vận động, hỗ trợ được một số đối tượng phụ nữ thiếu kiến thức, kỹ năng, có nguy cơ hoặc phạm vi đạo đức, pháp luật trong các vấn đề xã hội nổi cộm được lựa chọn tác động chuyển biến tích cực về hành vi;</w:t>
      </w:r>
    </w:p>
    <w:p w:rsidR="00103B93" w:rsidRPr="005B2D55" w:rsidRDefault="00103B93" w:rsidP="00EC5246">
      <w:pPr>
        <w:pStyle w:val="Vanbnnidung1"/>
        <w:numPr>
          <w:ilvl w:val="0"/>
          <w:numId w:val="3"/>
        </w:numPr>
        <w:shd w:val="clear" w:color="auto" w:fill="auto"/>
        <w:tabs>
          <w:tab w:val="left" w:pos="946"/>
        </w:tabs>
        <w:spacing w:before="0" w:after="0" w:line="312" w:lineRule="auto"/>
        <w:ind w:left="20" w:right="20" w:firstLine="720"/>
        <w:rPr>
          <w:sz w:val="28"/>
          <w:szCs w:val="28"/>
        </w:rPr>
      </w:pPr>
      <w:r w:rsidRPr="005B2D55">
        <w:rPr>
          <w:rStyle w:val="Vanbnnidung"/>
          <w:color w:val="000000"/>
          <w:sz w:val="28"/>
          <w:szCs w:val="28"/>
          <w:lang w:eastAsia="vi-VN"/>
        </w:rPr>
        <w:t xml:space="preserve">Đa số phụ nữ trong Ngành được cung cấp kiến thức, kỹ năng, phòng chống </w:t>
      </w:r>
      <w:r w:rsidRPr="005B2D55">
        <w:rPr>
          <w:rStyle w:val="Vanbnnidung"/>
          <w:color w:val="000000"/>
          <w:sz w:val="28"/>
          <w:szCs w:val="28"/>
          <w:lang w:eastAsia="vi-VN"/>
        </w:rPr>
        <w:lastRenderedPageBreak/>
        <w:t>bạo lực giới, bạo lực gia đình sẵn sàng lên tiếng trước các hành vi bạo lực;</w:t>
      </w:r>
    </w:p>
    <w:p w:rsidR="00103B93" w:rsidRPr="005B2D55" w:rsidRDefault="00103B93" w:rsidP="00EC5246">
      <w:pPr>
        <w:pStyle w:val="Vanbnnidung1"/>
        <w:numPr>
          <w:ilvl w:val="0"/>
          <w:numId w:val="3"/>
        </w:numPr>
        <w:shd w:val="clear" w:color="auto" w:fill="auto"/>
        <w:tabs>
          <w:tab w:val="left" w:pos="946"/>
        </w:tabs>
        <w:spacing w:before="0" w:after="0" w:line="312" w:lineRule="auto"/>
        <w:ind w:left="20" w:right="20" w:firstLine="720"/>
        <w:rPr>
          <w:sz w:val="28"/>
          <w:szCs w:val="28"/>
        </w:rPr>
      </w:pPr>
      <w:r w:rsidRPr="005B2D55">
        <w:rPr>
          <w:rStyle w:val="Vanbnnidung"/>
          <w:color w:val="000000"/>
          <w:sz w:val="28"/>
          <w:szCs w:val="28"/>
          <w:lang w:eastAsia="vi-VN"/>
        </w:rPr>
        <w:t>Hàng năm, không để xảy ra tình trạng các vụ việc xâm hại, bạo lực nghiêm trọng đối với phụ nữ và trẻ em mà Ban VSTBPN không lên tiếng kịp thời</w:t>
      </w:r>
    </w:p>
    <w:p w:rsidR="00103B93" w:rsidRPr="005B2D55" w:rsidRDefault="00EC5246" w:rsidP="00EC5246">
      <w:pPr>
        <w:pStyle w:val="Vanbnnidung40"/>
        <w:shd w:val="clear" w:color="auto" w:fill="auto"/>
        <w:tabs>
          <w:tab w:val="left" w:pos="966"/>
        </w:tabs>
        <w:spacing w:before="0" w:after="0" w:line="312" w:lineRule="auto"/>
        <w:ind w:left="743" w:firstLine="0"/>
        <w:rPr>
          <w:sz w:val="28"/>
          <w:szCs w:val="28"/>
        </w:rPr>
      </w:pPr>
      <w:r>
        <w:rPr>
          <w:rStyle w:val="Vanbnnidung4Chhoanh"/>
          <w:b/>
          <w:bCs/>
          <w:color w:val="000000"/>
          <w:sz w:val="28"/>
          <w:szCs w:val="28"/>
          <w:lang w:eastAsia="vi-VN"/>
        </w:rPr>
        <w:t xml:space="preserve">II. </w:t>
      </w:r>
      <w:r w:rsidR="00103B93" w:rsidRPr="005B2D55">
        <w:rPr>
          <w:rStyle w:val="Vanbnnidung4Chhoanh"/>
          <w:b/>
          <w:bCs/>
          <w:color w:val="000000"/>
          <w:sz w:val="28"/>
          <w:szCs w:val="28"/>
          <w:lang w:eastAsia="vi-VN"/>
        </w:rPr>
        <w:t xml:space="preserve">NHIỆM VỤ VÀ GIẢI PHÁP </w:t>
      </w:r>
      <w:r w:rsidR="00103B93" w:rsidRPr="00EC5246">
        <w:rPr>
          <w:rStyle w:val="Vanbnnidung4Chhoanh"/>
          <w:b/>
          <w:bCs/>
          <w:color w:val="000000"/>
          <w:sz w:val="28"/>
          <w:szCs w:val="28"/>
          <w:lang w:eastAsia="vi-VN"/>
        </w:rPr>
        <w:t xml:space="preserve">THỰC </w:t>
      </w:r>
      <w:r w:rsidR="00103B93" w:rsidRPr="00EC5246">
        <w:rPr>
          <w:rStyle w:val="Vanbnnidung4Chhoanh1"/>
          <w:b/>
          <w:bCs/>
          <w:color w:val="000000"/>
          <w:sz w:val="28"/>
          <w:szCs w:val="28"/>
          <w:u w:val="none"/>
          <w:lang w:eastAsia="vi-VN"/>
        </w:rPr>
        <w:t>HIỆN</w:t>
      </w:r>
    </w:p>
    <w:p w:rsidR="00103B93" w:rsidRPr="005B2D55" w:rsidRDefault="00EC5246" w:rsidP="00EC5246">
      <w:pPr>
        <w:pStyle w:val="Tiud10"/>
        <w:numPr>
          <w:ilvl w:val="0"/>
          <w:numId w:val="4"/>
        </w:numPr>
        <w:shd w:val="clear" w:color="auto" w:fill="auto"/>
        <w:tabs>
          <w:tab w:val="left" w:pos="946"/>
        </w:tabs>
        <w:spacing w:before="0" w:after="0" w:line="312" w:lineRule="auto"/>
        <w:ind w:left="20" w:firstLine="720"/>
        <w:rPr>
          <w:sz w:val="28"/>
          <w:szCs w:val="28"/>
        </w:rPr>
      </w:pPr>
      <w:bookmarkStart w:id="3" w:name="bookmark2"/>
      <w:r>
        <w:rPr>
          <w:rStyle w:val="Tiud1"/>
          <w:b/>
          <w:bCs/>
          <w:color w:val="000000"/>
          <w:sz w:val="28"/>
          <w:szCs w:val="28"/>
          <w:lang w:eastAsia="vi-VN"/>
        </w:rPr>
        <w:t xml:space="preserve"> </w:t>
      </w:r>
      <w:r w:rsidR="00103B93" w:rsidRPr="005B2D55">
        <w:rPr>
          <w:rStyle w:val="Tiud1"/>
          <w:b/>
          <w:bCs/>
          <w:color w:val="000000"/>
          <w:sz w:val="28"/>
          <w:szCs w:val="28"/>
          <w:lang w:eastAsia="vi-VN"/>
        </w:rPr>
        <w:t>Thực hiện công tác bình đẳng giới, vì sự tiến bộ phụ nữ</w:t>
      </w:r>
      <w:bookmarkEnd w:id="3"/>
    </w:p>
    <w:p w:rsidR="00103B93" w:rsidRPr="005B2D55" w:rsidRDefault="00103B93" w:rsidP="00EC5246">
      <w:pPr>
        <w:pStyle w:val="Vanbnnidung1"/>
        <w:numPr>
          <w:ilvl w:val="1"/>
          <w:numId w:val="4"/>
        </w:numPr>
        <w:shd w:val="clear" w:color="auto" w:fill="auto"/>
        <w:tabs>
          <w:tab w:val="left" w:pos="1220"/>
        </w:tabs>
        <w:spacing w:before="0" w:after="0" w:line="312" w:lineRule="auto"/>
        <w:ind w:left="20" w:firstLine="720"/>
        <w:rPr>
          <w:sz w:val="28"/>
          <w:szCs w:val="28"/>
        </w:rPr>
      </w:pPr>
      <w:r w:rsidRPr="005B2D55">
        <w:rPr>
          <w:rStyle w:val="Vanbnnidung"/>
          <w:color w:val="000000"/>
          <w:sz w:val="28"/>
          <w:szCs w:val="28"/>
          <w:lang w:eastAsia="vi-VN"/>
        </w:rPr>
        <w:t>Thực hiện Chiến lược quốc gia về bình đẳng giới</w:t>
      </w:r>
    </w:p>
    <w:p w:rsidR="00103B93" w:rsidRPr="005B2D55" w:rsidRDefault="00103B93" w:rsidP="00EC5246">
      <w:pPr>
        <w:pStyle w:val="Vanbnnidung1"/>
        <w:numPr>
          <w:ilvl w:val="0"/>
          <w:numId w:val="3"/>
        </w:numPr>
        <w:shd w:val="clear" w:color="auto" w:fill="auto"/>
        <w:tabs>
          <w:tab w:val="left" w:pos="946"/>
        </w:tabs>
        <w:spacing w:before="0" w:after="0" w:line="312" w:lineRule="auto"/>
        <w:ind w:left="20" w:right="20" w:firstLine="720"/>
        <w:rPr>
          <w:sz w:val="28"/>
          <w:szCs w:val="28"/>
        </w:rPr>
      </w:pPr>
      <w:r w:rsidRPr="005B2D55">
        <w:rPr>
          <w:rStyle w:val="Vanbnnidung"/>
          <w:color w:val="000000"/>
          <w:sz w:val="28"/>
          <w:szCs w:val="28"/>
          <w:lang w:eastAsia="vi-VN"/>
        </w:rPr>
        <w:t>Tiếp tục thực hiện quyết định số 1696/QĐ-TTg ngày 02/10/2015 của Thủ tướng Chính phủ phê duyệt chương trình hành động Quốc gia về bình đẳng giới giai đoạn 2016-2020; Quyết định số 1464/QĐ-TTg ngày 22/7/2016 của Thủ tướng Chính phủ phê duyệt phòng ngừa và ứng phó với bạo lực trên cơ sở giới giai đoạn 2016-2020, tầm nhìn đến năm 2030;</w:t>
      </w:r>
    </w:p>
    <w:p w:rsidR="00103B93" w:rsidRPr="005B2D55" w:rsidRDefault="00103B93" w:rsidP="00EC5246">
      <w:pPr>
        <w:pStyle w:val="Vanbnnidung1"/>
        <w:numPr>
          <w:ilvl w:val="0"/>
          <w:numId w:val="3"/>
        </w:numPr>
        <w:shd w:val="clear" w:color="auto" w:fill="auto"/>
        <w:tabs>
          <w:tab w:val="left" w:pos="946"/>
        </w:tabs>
        <w:spacing w:before="0" w:after="0" w:line="312" w:lineRule="auto"/>
        <w:ind w:left="20" w:right="20" w:firstLine="720"/>
        <w:rPr>
          <w:sz w:val="28"/>
          <w:szCs w:val="28"/>
        </w:rPr>
      </w:pPr>
      <w:r w:rsidRPr="005B2D55">
        <w:rPr>
          <w:rStyle w:val="Vanbnnidung"/>
          <w:color w:val="000000"/>
          <w:sz w:val="28"/>
          <w:szCs w:val="28"/>
          <w:lang w:eastAsia="vi-VN"/>
        </w:rPr>
        <w:t>Thực hiện lồng ghép giới trong các chương trình, kế hoạch phát triển kinh tế xã hội của Thành phố, Ngành, địa phương và các cơ sở giáo dục. Phấn đấu thực hiện hoàn thành các mục tiêu, chỉ tiêu trong chiến lược quốc gia về bình đẳng giới giai 2016-2020;</w:t>
      </w:r>
    </w:p>
    <w:p w:rsidR="00103B93" w:rsidRPr="005B2D55" w:rsidRDefault="00103B93" w:rsidP="00EC5246">
      <w:pPr>
        <w:pStyle w:val="Vanbnnidung1"/>
        <w:numPr>
          <w:ilvl w:val="0"/>
          <w:numId w:val="3"/>
        </w:numPr>
        <w:shd w:val="clear" w:color="auto" w:fill="auto"/>
        <w:tabs>
          <w:tab w:val="left" w:pos="946"/>
        </w:tabs>
        <w:spacing w:before="0" w:after="0" w:line="312" w:lineRule="auto"/>
        <w:ind w:left="20" w:right="20" w:firstLine="720"/>
        <w:rPr>
          <w:sz w:val="28"/>
          <w:szCs w:val="28"/>
        </w:rPr>
      </w:pPr>
      <w:r w:rsidRPr="005B2D55">
        <w:rPr>
          <w:rStyle w:val="Vanbnnidung"/>
          <w:color w:val="000000"/>
          <w:sz w:val="28"/>
          <w:szCs w:val="28"/>
          <w:lang w:eastAsia="vi-VN"/>
        </w:rPr>
        <w:t>Nâng cao nhận thức của lãnh đạo, công chức, viên chức trong toàn Ngành về nội dung bình đẳng giới, vì sự tiến bộ phụ nữ;</w:t>
      </w:r>
    </w:p>
    <w:p w:rsidR="00103B93" w:rsidRPr="005B2D55" w:rsidRDefault="00103B93" w:rsidP="00EC5246">
      <w:pPr>
        <w:pStyle w:val="Vanbnnidung1"/>
        <w:numPr>
          <w:ilvl w:val="0"/>
          <w:numId w:val="3"/>
        </w:numPr>
        <w:shd w:val="clear" w:color="auto" w:fill="auto"/>
        <w:tabs>
          <w:tab w:val="left" w:pos="946"/>
        </w:tabs>
        <w:spacing w:before="0" w:after="0" w:line="312" w:lineRule="auto"/>
        <w:ind w:left="20" w:right="20" w:firstLine="720"/>
        <w:rPr>
          <w:sz w:val="28"/>
          <w:szCs w:val="28"/>
        </w:rPr>
      </w:pPr>
      <w:r w:rsidRPr="005B2D55">
        <w:rPr>
          <w:rStyle w:val="Vanbnnidung"/>
          <w:color w:val="000000"/>
          <w:sz w:val="28"/>
          <w:szCs w:val="28"/>
          <w:lang w:eastAsia="vi-VN"/>
        </w:rPr>
        <w:t>Xây dựng các chương trình, dự án từ Ngành Giáo dục  đến cơ sở và triển khai thực hiện thực chất, thiết thực, hiệu quả, nhằm thực hiện mục tiêu về bình đẳng giới.</w:t>
      </w:r>
    </w:p>
    <w:p w:rsidR="00103B93" w:rsidRPr="005B2D55" w:rsidRDefault="00103B93" w:rsidP="00EC5246">
      <w:pPr>
        <w:pStyle w:val="Vanbnnidung1"/>
        <w:numPr>
          <w:ilvl w:val="1"/>
          <w:numId w:val="4"/>
        </w:numPr>
        <w:shd w:val="clear" w:color="auto" w:fill="auto"/>
        <w:tabs>
          <w:tab w:val="left" w:pos="1220"/>
        </w:tabs>
        <w:spacing w:before="0" w:after="0" w:line="312" w:lineRule="auto"/>
        <w:ind w:left="20" w:right="20" w:firstLine="720"/>
        <w:rPr>
          <w:sz w:val="28"/>
          <w:szCs w:val="28"/>
        </w:rPr>
      </w:pPr>
      <w:r w:rsidRPr="005B2D55">
        <w:rPr>
          <w:rStyle w:val="Vanbnnidung"/>
          <w:color w:val="000000"/>
          <w:sz w:val="28"/>
          <w:szCs w:val="28"/>
          <w:lang w:eastAsia="vi-VN"/>
        </w:rPr>
        <w:t>Tăng cường công tác thông tin, tuyên truyền phổ biến, giáo dục chính sách pháp luật, kiến thức về giới và bình đẳng giới trong ngành GD&amp;ĐT</w:t>
      </w:r>
    </w:p>
    <w:p w:rsidR="00103B93" w:rsidRPr="00FA739B" w:rsidRDefault="00103B93" w:rsidP="00EC5246">
      <w:pPr>
        <w:pStyle w:val="Vanbnnidung1"/>
        <w:numPr>
          <w:ilvl w:val="0"/>
          <w:numId w:val="3"/>
        </w:numPr>
        <w:shd w:val="clear" w:color="auto" w:fill="auto"/>
        <w:tabs>
          <w:tab w:val="left" w:pos="946"/>
        </w:tabs>
        <w:spacing w:before="0" w:after="0" w:line="312" w:lineRule="auto"/>
        <w:ind w:left="20" w:right="20" w:firstLine="720"/>
        <w:rPr>
          <w:sz w:val="28"/>
          <w:szCs w:val="28"/>
        </w:rPr>
      </w:pPr>
      <w:r w:rsidRPr="00FA739B">
        <w:rPr>
          <w:rStyle w:val="Vanbnnidung"/>
          <w:color w:val="000000"/>
          <w:sz w:val="28"/>
          <w:szCs w:val="28"/>
          <w:lang w:eastAsia="vi-VN"/>
        </w:rPr>
        <w:t xml:space="preserve">Tổ chức thông tin tuyên truyền, phổ biến Chỉ thị số 21-CT/TW ngày 20/01/2018 của Ban Bí thư Trung ương Đảng về tiếp tục đẩy mạnh công tác phụ nữ trong tình hình mới; Phấn đấu hoàn thành các mục tiêu Chiến lược quốc gia về bình đẳng giới giai đoạn 2011-2020; Quyết định số 4996/QĐ-BGDĐT ngày 28/10/2016 của Bộ GDĐT về phê duyệt Kế hoạch hành động về bình đẳng giới của ngành giáo dục giai đoạn 2016-2020; Quyết định số 1696/QĐ-TTg ngày 02/10/2015 của Thủ tướng Chính phủ phê duyệt Chương trình hành động quốc gia về bình đẳng giới giai đoạn 2016-2020; Quyết định số 1464/QĐ-TTg ngày 22/7/2016 của Thủ tướng Chính phủ phê duyệt Đề án phòng ngừa và ứng phó với bạo lực trên cơ sở giới đoạn 2016-2020, tầm nhìn đến năm 2030; Kế hoạch số 100/KH-UBND ngày 22/8/2011 của Ủy </w:t>
      </w:r>
      <w:r w:rsidRPr="00FA739B">
        <w:rPr>
          <w:rStyle w:val="Vanbnnidung"/>
          <w:color w:val="000000"/>
          <w:sz w:val="28"/>
          <w:szCs w:val="28"/>
          <w:lang w:eastAsia="vi-VN"/>
        </w:rPr>
        <w:lastRenderedPageBreak/>
        <w:t>ban nhân dân Thành phố Hà Nội triển khai thực hiện Chiến lược quốc gia về bình đẳng giới thành phố Hà Nội giai đoạn</w:t>
      </w:r>
      <w:r w:rsidR="00FA739B">
        <w:rPr>
          <w:rStyle w:val="Vanbnnidung"/>
          <w:color w:val="000000"/>
          <w:sz w:val="28"/>
          <w:szCs w:val="28"/>
          <w:lang w:eastAsia="vi-VN"/>
        </w:rPr>
        <w:t xml:space="preserve"> </w:t>
      </w:r>
      <w:r w:rsidRPr="00FA739B">
        <w:rPr>
          <w:rStyle w:val="Vanbnnidung"/>
          <w:color w:val="000000"/>
          <w:sz w:val="28"/>
          <w:szCs w:val="28"/>
          <w:lang w:val="de-DE" w:eastAsia="de-DE"/>
        </w:rPr>
        <w:t xml:space="preserve">2011 - 2015, </w:t>
      </w:r>
      <w:r w:rsidRPr="00FA739B">
        <w:rPr>
          <w:rStyle w:val="Vanbnnidung"/>
          <w:color w:val="000000"/>
          <w:sz w:val="28"/>
          <w:szCs w:val="28"/>
          <w:lang w:eastAsia="vi-VN"/>
        </w:rPr>
        <w:t>định hướng đến 2020; Thông tri số 22-TT/TU ngày 14/5/2015 của Thành ủy Hà Nội về tăng cường sự lãnh đạo của Đảng đối với công tác bình đẳng giới và vì sự tiến bộ của phụ nữ trong tình hình mới và các văn bản hướng dẫn của Trung ương, Thành phố liên quan đến công tác bình đẳng giới, vì sự tiến bộ của phụ nữ;</w:t>
      </w:r>
    </w:p>
    <w:p w:rsidR="00103B93" w:rsidRPr="005B2D55" w:rsidRDefault="00103B93" w:rsidP="00EC5246">
      <w:pPr>
        <w:pStyle w:val="Vanbnnidung1"/>
        <w:numPr>
          <w:ilvl w:val="0"/>
          <w:numId w:val="3"/>
        </w:numPr>
        <w:shd w:val="clear" w:color="auto" w:fill="auto"/>
        <w:tabs>
          <w:tab w:val="left" w:pos="921"/>
        </w:tabs>
        <w:spacing w:before="0" w:after="0" w:line="312" w:lineRule="auto"/>
        <w:ind w:left="20" w:right="20" w:firstLine="720"/>
        <w:rPr>
          <w:sz w:val="28"/>
          <w:szCs w:val="28"/>
        </w:rPr>
      </w:pPr>
      <w:r w:rsidRPr="005B2D55">
        <w:rPr>
          <w:rStyle w:val="Vanbnnidung"/>
          <w:color w:val="000000"/>
          <w:sz w:val="28"/>
          <w:szCs w:val="28"/>
          <w:lang w:eastAsia="vi-VN"/>
        </w:rPr>
        <w:t>Thông tin, tuyên truyền, phổ biến kịp thời những văn bản mới của Đảng, của nhà nước, Thành phố, Ngành về công tác bình đẳng giới VSTBPN;</w:t>
      </w:r>
    </w:p>
    <w:p w:rsidR="00103B93" w:rsidRPr="005B2D55" w:rsidRDefault="00103B93" w:rsidP="00EC5246">
      <w:pPr>
        <w:pStyle w:val="Vanbnnidung1"/>
        <w:numPr>
          <w:ilvl w:val="0"/>
          <w:numId w:val="3"/>
        </w:numPr>
        <w:shd w:val="clear" w:color="auto" w:fill="auto"/>
        <w:tabs>
          <w:tab w:val="left" w:pos="921"/>
        </w:tabs>
        <w:spacing w:before="0" w:after="0" w:line="312" w:lineRule="auto"/>
        <w:ind w:left="20" w:right="20" w:firstLine="720"/>
        <w:rPr>
          <w:sz w:val="28"/>
          <w:szCs w:val="28"/>
        </w:rPr>
      </w:pPr>
      <w:r w:rsidRPr="005B2D55">
        <w:rPr>
          <w:rStyle w:val="Vanbnnidung"/>
          <w:color w:val="000000"/>
          <w:sz w:val="28"/>
          <w:szCs w:val="28"/>
          <w:lang w:eastAsia="vi-VN"/>
        </w:rPr>
        <w:t>Tổ chức hội thảo, tọa đàm cho đội ngũ cán bộ nữ lãnh đạo, quản lý các cấp nhằm nâng cao kiến thức về vấn đề giới và nội dung luật pháp, chính sách về bình đẳng giới;</w:t>
      </w:r>
    </w:p>
    <w:p w:rsidR="00103B93" w:rsidRPr="005B2D55" w:rsidRDefault="00103B93" w:rsidP="00EC5246">
      <w:pPr>
        <w:pStyle w:val="Vanbnnidung1"/>
        <w:numPr>
          <w:ilvl w:val="0"/>
          <w:numId w:val="3"/>
        </w:numPr>
        <w:shd w:val="clear" w:color="auto" w:fill="auto"/>
        <w:tabs>
          <w:tab w:val="left" w:pos="921"/>
        </w:tabs>
        <w:spacing w:before="0" w:after="0" w:line="312" w:lineRule="auto"/>
        <w:ind w:left="20" w:right="20" w:firstLine="720"/>
        <w:rPr>
          <w:sz w:val="28"/>
          <w:szCs w:val="28"/>
        </w:rPr>
      </w:pPr>
      <w:r w:rsidRPr="005B2D55">
        <w:rPr>
          <w:rStyle w:val="Vanbnnidung"/>
          <w:color w:val="000000"/>
          <w:sz w:val="28"/>
          <w:szCs w:val="28"/>
          <w:lang w:eastAsia="vi-VN"/>
        </w:rPr>
        <w:t>Đa dạng hóa các hoạt động thông tin tuyên truyền, tăng cường tổ chức truyền thông trực tiếp tại cơ sở, nâng cao chất lượng tin, bài tuyên truyền thông qua xuất bản phẩm, phương tiện thông tin đại chúng, ứng dụng công nghệ thông tin vào công tác tuyên truyền nhằm tạo hiệu ứng tốt cho công tác truyền thông. Tập trung tuyên truyền nâng cao nhận thức cho cán bộ truyền thông, các cấp lãnh đạo và các nhóm đối tượng trẻ như thanh niên, học sinh, sinh viên.</w:t>
      </w:r>
    </w:p>
    <w:p w:rsidR="00103B93" w:rsidRPr="005B2D55" w:rsidRDefault="00103B93" w:rsidP="00EC5246">
      <w:pPr>
        <w:pStyle w:val="Vanbnnidung1"/>
        <w:numPr>
          <w:ilvl w:val="1"/>
          <w:numId w:val="4"/>
        </w:numPr>
        <w:shd w:val="clear" w:color="auto" w:fill="auto"/>
        <w:tabs>
          <w:tab w:val="left" w:pos="1249"/>
        </w:tabs>
        <w:spacing w:before="0" w:after="0" w:line="312" w:lineRule="auto"/>
        <w:ind w:left="20" w:right="20" w:firstLine="720"/>
        <w:rPr>
          <w:sz w:val="28"/>
          <w:szCs w:val="28"/>
        </w:rPr>
      </w:pPr>
      <w:r w:rsidRPr="005B2D55">
        <w:rPr>
          <w:rStyle w:val="Vanbnnidung"/>
          <w:color w:val="000000"/>
          <w:sz w:val="28"/>
          <w:szCs w:val="28"/>
          <w:lang w:eastAsia="vi-VN"/>
        </w:rPr>
        <w:t>Phối hợp tổ chức triển khai thực hiện chỉ thị số 07/CT-TU ngày 30/12/2011 của Thành uỷ Hà Nội về tăng cường sự lãnh đạo của cấp uỷ đảng trong công tác quy hoạch, đào tạo và sử dụng cán bộ trẻ, cán bộ nữ</w:t>
      </w:r>
    </w:p>
    <w:p w:rsidR="00103B93" w:rsidRPr="005B2D55" w:rsidRDefault="00103B93" w:rsidP="00EC5246">
      <w:pPr>
        <w:pStyle w:val="Vanbnnidung1"/>
        <w:numPr>
          <w:ilvl w:val="0"/>
          <w:numId w:val="3"/>
        </w:numPr>
        <w:shd w:val="clear" w:color="auto" w:fill="auto"/>
        <w:tabs>
          <w:tab w:val="left" w:pos="921"/>
        </w:tabs>
        <w:spacing w:before="0" w:after="0" w:line="312" w:lineRule="auto"/>
        <w:ind w:left="20" w:right="20" w:firstLine="720"/>
        <w:rPr>
          <w:sz w:val="28"/>
          <w:szCs w:val="28"/>
        </w:rPr>
      </w:pPr>
      <w:r w:rsidRPr="005B2D55">
        <w:rPr>
          <w:rStyle w:val="Vanbnnidung"/>
          <w:color w:val="000000"/>
          <w:sz w:val="28"/>
          <w:szCs w:val="28"/>
          <w:lang w:eastAsia="vi-VN"/>
        </w:rPr>
        <w:t>Chủ động phát hiện, tạo nguồn, xây dựng quy hoạch, đào tạo bồi dưỡng cán bộ trẻ, cán bộ nữ. Mạnh dạn</w:t>
      </w:r>
      <w:r w:rsidR="00496C0C">
        <w:rPr>
          <w:rStyle w:val="Vanbnnidung"/>
          <w:color w:val="000000"/>
          <w:sz w:val="28"/>
          <w:szCs w:val="28"/>
          <w:lang w:eastAsia="vi-VN"/>
        </w:rPr>
        <w:t xml:space="preserve">  </w:t>
      </w:r>
      <w:r w:rsidRPr="005B2D55">
        <w:rPr>
          <w:rStyle w:val="Vanbnnidung"/>
          <w:color w:val="000000"/>
          <w:sz w:val="28"/>
          <w:szCs w:val="28"/>
          <w:lang w:eastAsia="vi-VN"/>
        </w:rPr>
        <w:t>đề xuất, đề bạt, bổ nhiệm, bố trí sử dụng cán bộ trẻ, cán bộ nữ được đào tạo cơ bản và đã trải qua công tác cơ sở vào các vị trí lãnh đạo quản lý;</w:t>
      </w:r>
    </w:p>
    <w:p w:rsidR="00103B93" w:rsidRPr="005B2D55" w:rsidRDefault="00103B93" w:rsidP="00EC5246">
      <w:pPr>
        <w:pStyle w:val="Vanbnnidung1"/>
        <w:numPr>
          <w:ilvl w:val="0"/>
          <w:numId w:val="3"/>
        </w:numPr>
        <w:shd w:val="clear" w:color="auto" w:fill="auto"/>
        <w:tabs>
          <w:tab w:val="left" w:pos="921"/>
        </w:tabs>
        <w:spacing w:before="0" w:after="0" w:line="312" w:lineRule="auto"/>
        <w:ind w:left="20" w:right="20" w:firstLine="720"/>
        <w:rPr>
          <w:sz w:val="28"/>
          <w:szCs w:val="28"/>
        </w:rPr>
      </w:pPr>
      <w:r w:rsidRPr="005B2D55">
        <w:rPr>
          <w:rStyle w:val="Vanbnnidung"/>
          <w:color w:val="000000"/>
          <w:sz w:val="28"/>
          <w:szCs w:val="28"/>
          <w:lang w:eastAsia="vi-VN"/>
        </w:rPr>
        <w:t>Tổ chức hội thảo, tọa đàm trong đội ngũ cán bộ nữ lãnh đạo, quản lý các cấp nhằm nâng cao kiến thức về vấn đề giới và nội dung luật pháp, chính sách về bình đẳng giới.</w:t>
      </w:r>
    </w:p>
    <w:p w:rsidR="00103B93" w:rsidRPr="005B2D55" w:rsidRDefault="00103B93" w:rsidP="00EC5246">
      <w:pPr>
        <w:pStyle w:val="Vanbnnidung1"/>
        <w:numPr>
          <w:ilvl w:val="1"/>
          <w:numId w:val="4"/>
        </w:numPr>
        <w:shd w:val="clear" w:color="auto" w:fill="auto"/>
        <w:tabs>
          <w:tab w:val="left" w:pos="1249"/>
        </w:tabs>
        <w:spacing w:before="0" w:after="0" w:line="312" w:lineRule="auto"/>
        <w:ind w:left="20" w:firstLine="720"/>
        <w:rPr>
          <w:sz w:val="28"/>
          <w:szCs w:val="28"/>
        </w:rPr>
      </w:pPr>
      <w:r w:rsidRPr="005B2D55">
        <w:rPr>
          <w:rStyle w:val="Vanbnnidung"/>
          <w:color w:val="000000"/>
          <w:sz w:val="28"/>
          <w:szCs w:val="28"/>
          <w:lang w:eastAsia="vi-VN"/>
        </w:rPr>
        <w:t>Tăng cường các hoạt động của Ban Vì sự tiến bộ của phụ nữ</w:t>
      </w:r>
    </w:p>
    <w:p w:rsidR="00103B93" w:rsidRPr="005B2D55" w:rsidRDefault="00103B93" w:rsidP="00EC5246">
      <w:pPr>
        <w:pStyle w:val="Vanbnnidung1"/>
        <w:numPr>
          <w:ilvl w:val="0"/>
          <w:numId w:val="3"/>
        </w:numPr>
        <w:shd w:val="clear" w:color="auto" w:fill="auto"/>
        <w:tabs>
          <w:tab w:val="left" w:pos="921"/>
        </w:tabs>
        <w:spacing w:before="0" w:after="0" w:line="312" w:lineRule="auto"/>
        <w:ind w:left="20" w:right="20" w:firstLine="720"/>
        <w:rPr>
          <w:sz w:val="28"/>
          <w:szCs w:val="28"/>
        </w:rPr>
      </w:pPr>
      <w:r w:rsidRPr="005B2D55">
        <w:rPr>
          <w:rStyle w:val="Vanbnnidung"/>
          <w:color w:val="000000"/>
          <w:sz w:val="28"/>
          <w:szCs w:val="28"/>
          <w:lang w:eastAsia="vi-VN"/>
        </w:rPr>
        <w:t xml:space="preserve"> Các cơ sở giáo dục nghiêm túc tổ chức thực hiện Quyết định số 1855/QĐ-TTg ngày 11/11/2009 của Thủ tướng chính phủ về việc thành lập, kiện toàn Ban VSTBPN các cấp;</w:t>
      </w:r>
    </w:p>
    <w:p w:rsidR="00103B93" w:rsidRPr="005B2D55" w:rsidRDefault="00103B93" w:rsidP="00EC5246">
      <w:pPr>
        <w:pStyle w:val="Vanbnnidung1"/>
        <w:numPr>
          <w:ilvl w:val="0"/>
          <w:numId w:val="3"/>
        </w:numPr>
        <w:shd w:val="clear" w:color="auto" w:fill="auto"/>
        <w:tabs>
          <w:tab w:val="left" w:pos="921"/>
        </w:tabs>
        <w:spacing w:before="0" w:after="0" w:line="312" w:lineRule="auto"/>
        <w:ind w:left="20" w:right="20" w:firstLine="720"/>
        <w:rPr>
          <w:sz w:val="28"/>
          <w:szCs w:val="28"/>
        </w:rPr>
      </w:pPr>
      <w:r w:rsidRPr="005B2D55">
        <w:rPr>
          <w:rStyle w:val="Vanbnnidung"/>
          <w:color w:val="000000"/>
          <w:sz w:val="28"/>
          <w:szCs w:val="28"/>
          <w:lang w:eastAsia="vi-VN"/>
        </w:rPr>
        <w:t xml:space="preserve">Xây dựng kế hoạch và tổ chức kiểm tra đánh giá hoạt động của Ban </w:t>
      </w:r>
      <w:r w:rsidRPr="005B2D55">
        <w:rPr>
          <w:rStyle w:val="Vanbnnidung"/>
          <w:color w:val="000000"/>
          <w:sz w:val="28"/>
          <w:szCs w:val="28"/>
          <w:lang w:eastAsia="vi-VN"/>
        </w:rPr>
        <w:lastRenderedPageBreak/>
        <w:t>VSTBPN đối với các cơ sở giáo dục trên địa bàn nhằm giám sát việc thực hiện pháp luật chính sách liên quan đến bình đẳng giới và phụ nữ đồng thời phát hiện, đề xuất giải quyết các vấn đề liên quan đến bình đẳng giới trong các lĩnh vực;</w:t>
      </w:r>
    </w:p>
    <w:p w:rsidR="00103B93" w:rsidRPr="005B2D55" w:rsidRDefault="00103B93" w:rsidP="00EC5246">
      <w:pPr>
        <w:pStyle w:val="Vanbnnidung1"/>
        <w:numPr>
          <w:ilvl w:val="0"/>
          <w:numId w:val="3"/>
        </w:numPr>
        <w:shd w:val="clear" w:color="auto" w:fill="auto"/>
        <w:tabs>
          <w:tab w:val="left" w:pos="921"/>
        </w:tabs>
        <w:spacing w:before="0" w:after="0" w:line="312" w:lineRule="auto"/>
        <w:ind w:left="20" w:right="20" w:firstLine="720"/>
        <w:rPr>
          <w:sz w:val="28"/>
          <w:szCs w:val="28"/>
        </w:rPr>
      </w:pPr>
      <w:r w:rsidRPr="005B2D55">
        <w:rPr>
          <w:rStyle w:val="Vanbnnidung"/>
          <w:color w:val="000000"/>
          <w:sz w:val="28"/>
          <w:szCs w:val="28"/>
          <w:lang w:eastAsia="vi-VN"/>
        </w:rPr>
        <w:t xml:space="preserve">Tổ chức giao ban đánh giá kết quả hoạt động của Ban VSTBPN định kỳ </w:t>
      </w:r>
      <w:r w:rsidRPr="005B2D55">
        <w:rPr>
          <w:rStyle w:val="Vanbnnidung0"/>
          <w:color w:val="000000"/>
          <w:sz w:val="28"/>
          <w:szCs w:val="28"/>
          <w:lang w:eastAsia="vi-VN"/>
        </w:rPr>
        <w:t xml:space="preserve">6 </w:t>
      </w:r>
      <w:r w:rsidRPr="005B2D55">
        <w:rPr>
          <w:rStyle w:val="Vanbnnidung"/>
          <w:color w:val="000000"/>
          <w:sz w:val="28"/>
          <w:szCs w:val="28"/>
          <w:lang w:eastAsia="vi-VN"/>
        </w:rPr>
        <w:t xml:space="preserve">tháng </w:t>
      </w:r>
      <w:r w:rsidRPr="005B2D55">
        <w:rPr>
          <w:rStyle w:val="Vanbnnidung0"/>
          <w:color w:val="000000"/>
          <w:sz w:val="28"/>
          <w:szCs w:val="28"/>
          <w:lang w:eastAsia="vi-VN"/>
        </w:rPr>
        <w:t>1</w:t>
      </w:r>
      <w:r w:rsidRPr="005B2D55">
        <w:rPr>
          <w:rStyle w:val="Vanbnnidung"/>
          <w:color w:val="000000"/>
          <w:sz w:val="28"/>
          <w:szCs w:val="28"/>
          <w:lang w:eastAsia="vi-VN"/>
        </w:rPr>
        <w:t xml:space="preserve"> lần và </w:t>
      </w:r>
      <w:r w:rsidRPr="005B2D55">
        <w:rPr>
          <w:rStyle w:val="Vanbnnidung0"/>
          <w:color w:val="000000"/>
          <w:sz w:val="28"/>
          <w:szCs w:val="28"/>
          <w:lang w:eastAsia="vi-VN"/>
        </w:rPr>
        <w:t>1</w:t>
      </w:r>
      <w:r w:rsidRPr="005B2D55">
        <w:rPr>
          <w:rStyle w:val="Vanbnnidung"/>
          <w:color w:val="000000"/>
          <w:sz w:val="28"/>
          <w:szCs w:val="28"/>
          <w:lang w:eastAsia="vi-VN"/>
        </w:rPr>
        <w:t xml:space="preserve"> năm;</w:t>
      </w:r>
    </w:p>
    <w:p w:rsidR="00103B93" w:rsidRPr="005B2D55" w:rsidRDefault="00103B93" w:rsidP="00EC5246">
      <w:pPr>
        <w:pStyle w:val="Vanbnnidung1"/>
        <w:numPr>
          <w:ilvl w:val="0"/>
          <w:numId w:val="3"/>
        </w:numPr>
        <w:shd w:val="clear" w:color="auto" w:fill="auto"/>
        <w:tabs>
          <w:tab w:val="left" w:pos="921"/>
        </w:tabs>
        <w:spacing w:before="0" w:after="0" w:line="312" w:lineRule="auto"/>
        <w:ind w:left="20" w:right="20" w:firstLine="720"/>
        <w:rPr>
          <w:sz w:val="28"/>
          <w:szCs w:val="28"/>
        </w:rPr>
      </w:pPr>
      <w:r w:rsidRPr="005B2D55">
        <w:rPr>
          <w:rStyle w:val="Vanbnnidung"/>
          <w:color w:val="000000"/>
          <w:sz w:val="28"/>
          <w:szCs w:val="28"/>
          <w:lang w:eastAsia="vi-VN"/>
        </w:rPr>
        <w:t>Tiếp tục duy trì hoạt động Ban VSTBPN theo quy chế đã ban hành. Ban VSTBPN các các cơ sở giáo dục rà soát, bổ sung Quy chế hoạt động cho phù hợp với tình hình thực tế;</w:t>
      </w:r>
    </w:p>
    <w:p w:rsidR="00103B93" w:rsidRPr="005B2D55" w:rsidRDefault="00103B93" w:rsidP="00EC5246">
      <w:pPr>
        <w:pStyle w:val="Vanbnnidung1"/>
        <w:numPr>
          <w:ilvl w:val="0"/>
          <w:numId w:val="3"/>
        </w:numPr>
        <w:shd w:val="clear" w:color="auto" w:fill="auto"/>
        <w:tabs>
          <w:tab w:val="left" w:pos="926"/>
        </w:tabs>
        <w:spacing w:before="0" w:after="0" w:line="312" w:lineRule="auto"/>
        <w:ind w:left="20" w:firstLine="720"/>
        <w:rPr>
          <w:sz w:val="28"/>
          <w:szCs w:val="28"/>
        </w:rPr>
      </w:pPr>
      <w:r w:rsidRPr="005B2D55">
        <w:rPr>
          <w:rStyle w:val="Vanbnnidung"/>
          <w:color w:val="000000"/>
          <w:sz w:val="28"/>
          <w:szCs w:val="28"/>
          <w:lang w:eastAsia="vi-VN"/>
        </w:rPr>
        <w:t>Tổ chức gặp mặt nữ cán bộ ngày quốc tế 8/3 và Ngày phụ nữ Việt Nam</w:t>
      </w:r>
    </w:p>
    <w:p w:rsidR="00103B93" w:rsidRPr="005B2D55" w:rsidRDefault="00103B93" w:rsidP="00EC5246">
      <w:pPr>
        <w:pStyle w:val="Vanbnnidung51"/>
        <w:shd w:val="clear" w:color="auto" w:fill="auto"/>
        <w:spacing w:before="0" w:after="0" w:line="312" w:lineRule="auto"/>
        <w:ind w:left="20"/>
        <w:jc w:val="both"/>
        <w:rPr>
          <w:sz w:val="28"/>
          <w:szCs w:val="28"/>
        </w:rPr>
      </w:pPr>
      <w:r w:rsidRPr="005B2D55">
        <w:rPr>
          <w:rStyle w:val="Vanbnnidung5"/>
          <w:color w:val="000000"/>
          <w:sz w:val="28"/>
          <w:szCs w:val="28"/>
          <w:lang w:eastAsia="vi-VN"/>
        </w:rPr>
        <w:t>20</w:t>
      </w:r>
      <w:r w:rsidRPr="005B2D55">
        <w:rPr>
          <w:rStyle w:val="Vanbnnidung50"/>
          <w:color w:val="000000"/>
          <w:sz w:val="28"/>
          <w:szCs w:val="28"/>
          <w:lang w:eastAsia="vi-VN"/>
        </w:rPr>
        <w:t>/</w:t>
      </w:r>
      <w:r w:rsidRPr="005B2D55">
        <w:rPr>
          <w:rStyle w:val="Vanbnnidung5"/>
          <w:color w:val="000000"/>
          <w:sz w:val="28"/>
          <w:szCs w:val="28"/>
          <w:lang w:eastAsia="vi-VN"/>
        </w:rPr>
        <w:t>10</w:t>
      </w:r>
      <w:r w:rsidRPr="005B2D55">
        <w:rPr>
          <w:rStyle w:val="Vanbnnidung50"/>
          <w:color w:val="000000"/>
          <w:sz w:val="28"/>
          <w:szCs w:val="28"/>
          <w:lang w:eastAsia="vi-VN"/>
        </w:rPr>
        <w:t>;</w:t>
      </w:r>
    </w:p>
    <w:p w:rsidR="00103B93" w:rsidRPr="005B2D55" w:rsidRDefault="00FA739B" w:rsidP="00FA739B">
      <w:pPr>
        <w:pStyle w:val="Vanbnnidung1"/>
        <w:shd w:val="clear" w:color="auto" w:fill="auto"/>
        <w:spacing w:before="0" w:after="0" w:line="312" w:lineRule="auto"/>
        <w:ind w:left="20" w:firstLine="700"/>
        <w:rPr>
          <w:sz w:val="28"/>
          <w:szCs w:val="28"/>
        </w:rPr>
      </w:pPr>
      <w:r>
        <w:rPr>
          <w:rStyle w:val="Vanbnnidung"/>
          <w:color w:val="000000"/>
          <w:sz w:val="28"/>
          <w:szCs w:val="28"/>
          <w:lang w:eastAsia="vi-VN"/>
        </w:rPr>
        <w:t>-</w:t>
      </w:r>
      <w:r w:rsidR="00103B93" w:rsidRPr="005B2D55">
        <w:rPr>
          <w:rStyle w:val="Vanbnnidung"/>
          <w:color w:val="000000"/>
          <w:sz w:val="28"/>
          <w:szCs w:val="28"/>
          <w:lang w:eastAsia="vi-VN"/>
        </w:rPr>
        <w:t xml:space="preserve">Tăng cường các hoạt động trao đổi kinh nghiệm giữa các Ban VSTBPN các cơ sở giáo dục trên địa bàn Huyện. </w:t>
      </w:r>
    </w:p>
    <w:p w:rsidR="00103B93" w:rsidRPr="005B2D55" w:rsidRDefault="00103B93" w:rsidP="00EC5246">
      <w:pPr>
        <w:pStyle w:val="Vanbnnidung1"/>
        <w:numPr>
          <w:ilvl w:val="1"/>
          <w:numId w:val="4"/>
        </w:numPr>
        <w:shd w:val="clear" w:color="auto" w:fill="auto"/>
        <w:tabs>
          <w:tab w:val="left" w:pos="1191"/>
        </w:tabs>
        <w:spacing w:before="0" w:after="0" w:line="312" w:lineRule="auto"/>
        <w:ind w:left="20" w:firstLine="720"/>
        <w:rPr>
          <w:sz w:val="28"/>
          <w:szCs w:val="28"/>
        </w:rPr>
      </w:pPr>
      <w:r w:rsidRPr="005B2D55">
        <w:rPr>
          <w:rStyle w:val="Vanbnnidung"/>
          <w:color w:val="000000"/>
          <w:sz w:val="28"/>
          <w:szCs w:val="28"/>
          <w:lang w:eastAsia="vi-VN"/>
        </w:rPr>
        <w:t>Nâng cao năng lực thực hiện công tác bình đẳng giới</w:t>
      </w:r>
    </w:p>
    <w:p w:rsidR="00103B93" w:rsidRPr="005B2D55" w:rsidRDefault="00103B93" w:rsidP="00EC5246">
      <w:pPr>
        <w:pStyle w:val="Vanbnnidung1"/>
        <w:numPr>
          <w:ilvl w:val="0"/>
          <w:numId w:val="3"/>
        </w:numPr>
        <w:shd w:val="clear" w:color="auto" w:fill="auto"/>
        <w:tabs>
          <w:tab w:val="left" w:pos="926"/>
        </w:tabs>
        <w:spacing w:before="0" w:after="0" w:line="312" w:lineRule="auto"/>
        <w:ind w:left="20" w:right="20" w:firstLine="720"/>
        <w:rPr>
          <w:sz w:val="28"/>
          <w:szCs w:val="28"/>
        </w:rPr>
      </w:pPr>
      <w:r w:rsidRPr="005B2D55">
        <w:rPr>
          <w:rStyle w:val="Vanbnnidung"/>
          <w:color w:val="000000"/>
          <w:sz w:val="28"/>
          <w:szCs w:val="28"/>
          <w:lang w:eastAsia="vi-VN"/>
        </w:rPr>
        <w:t>Tiếp tục kiện toàn công tác tổ chức và cán bộ làm công tác bình đẳng giới và VSTBPN theo qui định hiện hành phù hợp với thực tế Ngành, đơn vị đảm bảo bố trí đầy đủ cán bộ làm công tác bình đẳng giới các cấp;</w:t>
      </w:r>
    </w:p>
    <w:p w:rsidR="00103B93" w:rsidRPr="005B2D55" w:rsidRDefault="00103B93" w:rsidP="00EC5246">
      <w:pPr>
        <w:pStyle w:val="Vanbnnidung1"/>
        <w:numPr>
          <w:ilvl w:val="0"/>
          <w:numId w:val="3"/>
        </w:numPr>
        <w:shd w:val="clear" w:color="auto" w:fill="auto"/>
        <w:tabs>
          <w:tab w:val="left" w:pos="926"/>
        </w:tabs>
        <w:spacing w:before="0" w:after="0" w:line="312" w:lineRule="auto"/>
        <w:ind w:left="20" w:right="20" w:firstLine="720"/>
        <w:rPr>
          <w:sz w:val="28"/>
          <w:szCs w:val="28"/>
        </w:rPr>
      </w:pPr>
      <w:r w:rsidRPr="005B2D55">
        <w:rPr>
          <w:rStyle w:val="Vanbnnidung"/>
          <w:color w:val="000000"/>
          <w:sz w:val="28"/>
          <w:szCs w:val="28"/>
          <w:lang w:eastAsia="vi-VN"/>
        </w:rPr>
        <w:t>Bồi dưỡng, nâng cao năng lực, kỹ năng cho đội ngũ cán bộ làm công tác bình đẳng giới Vì sự tiến bộ phụ nữ từ thành phố tới cơ sở. Tổ chức tập huấn kiến thức về bình đẳng giới và kỹ năng lồng ghép giới trong hoạch định, thực thi chính sách cho cán bộ quản lý nhà nước về bình đẳng giới, thành viên Ban VSTBPN các cấp.</w:t>
      </w:r>
    </w:p>
    <w:p w:rsidR="00103B93" w:rsidRPr="005B2D55" w:rsidRDefault="00103B93" w:rsidP="00EC5246">
      <w:pPr>
        <w:pStyle w:val="Tiud10"/>
        <w:shd w:val="clear" w:color="auto" w:fill="auto"/>
        <w:tabs>
          <w:tab w:val="left" w:pos="926"/>
        </w:tabs>
        <w:spacing w:before="0" w:after="0" w:line="312" w:lineRule="auto"/>
        <w:ind w:left="20" w:right="20" w:firstLine="0"/>
        <w:rPr>
          <w:sz w:val="28"/>
          <w:szCs w:val="28"/>
        </w:rPr>
      </w:pPr>
      <w:r>
        <w:rPr>
          <w:rStyle w:val="Tiud1"/>
          <w:b/>
          <w:bCs/>
          <w:color w:val="000000"/>
          <w:sz w:val="28"/>
          <w:szCs w:val="28"/>
          <w:lang w:eastAsia="vi-VN"/>
        </w:rPr>
        <w:tab/>
        <w:t>2.</w:t>
      </w:r>
      <w:r w:rsidR="00EC5246">
        <w:rPr>
          <w:rStyle w:val="Tiud1"/>
          <w:b/>
          <w:bCs/>
          <w:color w:val="000000"/>
          <w:sz w:val="28"/>
          <w:szCs w:val="28"/>
          <w:lang w:eastAsia="vi-VN"/>
        </w:rPr>
        <w:t xml:space="preserve"> </w:t>
      </w:r>
      <w:bookmarkStart w:id="4" w:name="bookmark3"/>
      <w:r w:rsidRPr="005B2D55">
        <w:rPr>
          <w:rStyle w:val="Tiud1"/>
          <w:b/>
          <w:bCs/>
          <w:color w:val="000000"/>
          <w:sz w:val="28"/>
          <w:szCs w:val="28"/>
          <w:lang w:eastAsia="vi-VN"/>
        </w:rPr>
        <w:t>Tiếp tục thực hiện “Tuyên truyền giáo dục phẩm chất đạo đức phụ nữ Việt Nam thời kỳ đẩy mạnh CNH, HĐH đất nước trong trường học”; (tập trung tuyên truyền 4 phẩm chất của người phụ nữ)</w:t>
      </w:r>
      <w:bookmarkEnd w:id="4"/>
    </w:p>
    <w:p w:rsidR="00103B93" w:rsidRPr="005B2D55" w:rsidRDefault="00103B93" w:rsidP="00EC5246">
      <w:pPr>
        <w:pStyle w:val="Vanbnnidung1"/>
        <w:numPr>
          <w:ilvl w:val="0"/>
          <w:numId w:val="3"/>
        </w:numPr>
        <w:shd w:val="clear" w:color="auto" w:fill="auto"/>
        <w:tabs>
          <w:tab w:val="left" w:pos="926"/>
        </w:tabs>
        <w:spacing w:before="0" w:after="0" w:line="312" w:lineRule="auto"/>
        <w:ind w:left="20" w:right="20" w:firstLine="720"/>
        <w:rPr>
          <w:sz w:val="28"/>
          <w:szCs w:val="28"/>
        </w:rPr>
      </w:pPr>
      <w:r w:rsidRPr="005B2D55">
        <w:rPr>
          <w:rStyle w:val="Vanbnnidung"/>
          <w:color w:val="000000"/>
          <w:sz w:val="28"/>
          <w:szCs w:val="28"/>
          <w:lang w:eastAsia="vi-VN"/>
        </w:rPr>
        <w:t>Ban VSTBPN ở các cơ sở giáo dục tiếp tục thành lập, kiện toàn tiểu ban Đề án “Tuyên truyền, giáo dục phẩm chất, đạo đức phụ nữ Việt Nam thời kỳ đẩy mạnh công nghiệp hóa, hiện đại hóa đất nước trong trường học”; tăng cường phối hợp với các tổ chức, đoàn thể, trong nhà trường để triển khai có hiệu quả nội dung giáo dục phẩm chất, đạo đức phụ nữ Việt Nam thời kỳ đẩy mạnh công nghiệp hóa, hiện đại hóa đất nước;</w:t>
      </w:r>
    </w:p>
    <w:p w:rsidR="00103B93" w:rsidRPr="005B2D55" w:rsidRDefault="00103B93" w:rsidP="00EC5246">
      <w:pPr>
        <w:pStyle w:val="Vanbnnidung1"/>
        <w:numPr>
          <w:ilvl w:val="0"/>
          <w:numId w:val="3"/>
        </w:numPr>
        <w:shd w:val="clear" w:color="auto" w:fill="auto"/>
        <w:tabs>
          <w:tab w:val="left" w:pos="926"/>
        </w:tabs>
        <w:spacing w:before="0" w:after="0" w:line="312" w:lineRule="auto"/>
        <w:ind w:left="20" w:right="20" w:firstLine="720"/>
        <w:rPr>
          <w:sz w:val="28"/>
          <w:szCs w:val="28"/>
        </w:rPr>
      </w:pPr>
      <w:r w:rsidRPr="005B2D55">
        <w:rPr>
          <w:rStyle w:val="Vanbnnidung"/>
          <w:color w:val="000000"/>
          <w:sz w:val="28"/>
          <w:szCs w:val="28"/>
          <w:lang w:eastAsia="vi-VN"/>
        </w:rPr>
        <w:t xml:space="preserve">Tiếp tục tuyên truyền, giáo dục phẩm chất đạo đức phụ nữ Việt Nam thời kỳ đẩy mạnh công nghiệp hóa, hiện đại hóa đất nước </w:t>
      </w:r>
      <w:r w:rsidRPr="005B2D55">
        <w:rPr>
          <w:rStyle w:val="VanbnnidungInnghing"/>
          <w:color w:val="000000"/>
          <w:sz w:val="28"/>
          <w:szCs w:val="28"/>
          <w:lang w:eastAsia="vi-VN"/>
        </w:rPr>
        <w:t xml:space="preserve">“Tự tin - Tự trọng - Trung hậu - </w:t>
      </w:r>
      <w:r w:rsidRPr="005B2D55">
        <w:rPr>
          <w:rStyle w:val="VanbnnidungInnghing"/>
          <w:color w:val="000000"/>
          <w:sz w:val="28"/>
          <w:szCs w:val="28"/>
          <w:lang w:eastAsia="vi-VN"/>
        </w:rPr>
        <w:lastRenderedPageBreak/>
        <w:t>Đảm đang</w:t>
      </w:r>
      <w:r w:rsidRPr="005B2D55">
        <w:rPr>
          <w:rStyle w:val="Vanbnnidung"/>
          <w:color w:val="000000"/>
          <w:sz w:val="28"/>
          <w:szCs w:val="28"/>
          <w:lang w:eastAsia="vi-VN"/>
        </w:rPr>
        <w:t>” tới nữ cán bộ, giáo viên, học sinh, sinh viên bằng nhiều hình thức phong phú, đa dạng phù hợp với các nhóm đối tượng, địa bàn, lứa tuổi;</w:t>
      </w:r>
    </w:p>
    <w:p w:rsidR="00103B93" w:rsidRPr="005B2D55" w:rsidRDefault="00103B93" w:rsidP="00EC5246">
      <w:pPr>
        <w:pStyle w:val="Vanbnnidung1"/>
        <w:numPr>
          <w:ilvl w:val="0"/>
          <w:numId w:val="3"/>
        </w:numPr>
        <w:shd w:val="clear" w:color="auto" w:fill="auto"/>
        <w:tabs>
          <w:tab w:val="left" w:pos="926"/>
        </w:tabs>
        <w:spacing w:before="0" w:after="0" w:line="312" w:lineRule="auto"/>
        <w:ind w:left="20" w:right="20" w:firstLine="720"/>
        <w:rPr>
          <w:sz w:val="28"/>
          <w:szCs w:val="28"/>
        </w:rPr>
      </w:pPr>
      <w:r w:rsidRPr="005B2D55">
        <w:rPr>
          <w:rStyle w:val="Vanbnnidung"/>
          <w:color w:val="000000"/>
          <w:sz w:val="28"/>
          <w:szCs w:val="28"/>
          <w:lang w:eastAsia="vi-VN"/>
        </w:rPr>
        <w:t>Tiếp tục bồi dưỡng nâng cao năng lực, kỹ năng cho đội ngũ cán bộ, báo cáo viên, tuyên truyền viên làm công tác tuyên truyền, giáo dục phẩm chất đạo đức phụ nữ Việt Nam thời kỳ đẩy mạnh công nghiệp hóa, hiện đại hóa đất nước trong hệ thống giáo dục toàn Thành phố.</w:t>
      </w:r>
    </w:p>
    <w:p w:rsidR="00103B93" w:rsidRPr="005B2D55" w:rsidRDefault="00103B93" w:rsidP="00EC5246">
      <w:pPr>
        <w:pStyle w:val="Vanbnnidung20"/>
        <w:shd w:val="clear" w:color="auto" w:fill="auto"/>
        <w:spacing w:line="312" w:lineRule="auto"/>
        <w:ind w:left="20" w:firstLine="700"/>
        <w:rPr>
          <w:sz w:val="28"/>
          <w:szCs w:val="28"/>
        </w:rPr>
      </w:pPr>
      <w:r>
        <w:rPr>
          <w:sz w:val="28"/>
          <w:szCs w:val="28"/>
        </w:rPr>
        <w:t>3. Tuy</w:t>
      </w:r>
      <w:r w:rsidRPr="005B2D55">
        <w:rPr>
          <w:sz w:val="28"/>
          <w:szCs w:val="28"/>
        </w:rPr>
        <w:t>ê</w:t>
      </w:r>
      <w:r>
        <w:rPr>
          <w:sz w:val="28"/>
          <w:szCs w:val="28"/>
        </w:rPr>
        <w:t>n truy</w:t>
      </w:r>
      <w:r w:rsidRPr="005B2D55">
        <w:rPr>
          <w:sz w:val="28"/>
          <w:szCs w:val="28"/>
        </w:rPr>
        <w:t>ền</w:t>
      </w:r>
      <w:r>
        <w:rPr>
          <w:sz w:val="28"/>
          <w:szCs w:val="28"/>
        </w:rPr>
        <w:t>, gi</w:t>
      </w:r>
      <w:r w:rsidRPr="005B2D55">
        <w:rPr>
          <w:sz w:val="28"/>
          <w:szCs w:val="28"/>
        </w:rPr>
        <w:t>áo</w:t>
      </w:r>
      <w:r>
        <w:rPr>
          <w:sz w:val="28"/>
          <w:szCs w:val="28"/>
        </w:rPr>
        <w:t xml:space="preserve"> d</w:t>
      </w:r>
      <w:r w:rsidRPr="005B2D55">
        <w:rPr>
          <w:sz w:val="28"/>
          <w:szCs w:val="28"/>
        </w:rPr>
        <w:t>ục</w:t>
      </w:r>
      <w:r>
        <w:rPr>
          <w:sz w:val="28"/>
          <w:szCs w:val="28"/>
        </w:rPr>
        <w:t>, v</w:t>
      </w:r>
      <w:r w:rsidRPr="005B2D55">
        <w:rPr>
          <w:sz w:val="28"/>
          <w:szCs w:val="28"/>
        </w:rPr>
        <w:t>ận</w:t>
      </w:r>
      <w:r>
        <w:rPr>
          <w:sz w:val="28"/>
          <w:szCs w:val="28"/>
        </w:rPr>
        <w:t xml:space="preserve"> </w:t>
      </w:r>
      <w:r w:rsidRPr="005B2D55">
        <w:rPr>
          <w:sz w:val="28"/>
          <w:szCs w:val="28"/>
        </w:rPr>
        <w:t>động</w:t>
      </w:r>
      <w:r>
        <w:rPr>
          <w:sz w:val="28"/>
          <w:szCs w:val="28"/>
        </w:rPr>
        <w:t xml:space="preserve"> h</w:t>
      </w:r>
      <w:r w:rsidRPr="005B2D55">
        <w:rPr>
          <w:sz w:val="28"/>
          <w:szCs w:val="28"/>
        </w:rPr>
        <w:t>ỗ</w:t>
      </w:r>
      <w:r>
        <w:rPr>
          <w:sz w:val="28"/>
          <w:szCs w:val="28"/>
        </w:rPr>
        <w:t xml:space="preserve"> tr</w:t>
      </w:r>
      <w:r w:rsidRPr="005B2D55">
        <w:rPr>
          <w:sz w:val="28"/>
          <w:szCs w:val="28"/>
        </w:rPr>
        <w:t>ợ</w:t>
      </w:r>
      <w:r>
        <w:rPr>
          <w:sz w:val="28"/>
          <w:szCs w:val="28"/>
        </w:rPr>
        <w:t xml:space="preserve"> ph</w:t>
      </w:r>
      <w:r w:rsidRPr="005B2D55">
        <w:rPr>
          <w:sz w:val="28"/>
          <w:szCs w:val="28"/>
        </w:rPr>
        <w:t>ụ</w:t>
      </w:r>
      <w:r>
        <w:rPr>
          <w:sz w:val="28"/>
          <w:szCs w:val="28"/>
        </w:rPr>
        <w:t xml:space="preserve"> n</w:t>
      </w:r>
      <w:r w:rsidRPr="005B2D55">
        <w:rPr>
          <w:sz w:val="28"/>
          <w:szCs w:val="28"/>
        </w:rPr>
        <w:t>ữ</w:t>
      </w:r>
      <w:r>
        <w:rPr>
          <w:sz w:val="28"/>
          <w:szCs w:val="28"/>
        </w:rPr>
        <w:t xml:space="preserve"> tham gia gi</w:t>
      </w:r>
      <w:r w:rsidRPr="005B2D55">
        <w:rPr>
          <w:sz w:val="28"/>
          <w:szCs w:val="28"/>
        </w:rPr>
        <w:t>ải</w:t>
      </w:r>
      <w:r>
        <w:rPr>
          <w:sz w:val="28"/>
          <w:szCs w:val="28"/>
        </w:rPr>
        <w:t xml:space="preserve"> quy</w:t>
      </w:r>
      <w:r w:rsidRPr="005B2D55">
        <w:rPr>
          <w:sz w:val="28"/>
          <w:szCs w:val="28"/>
        </w:rPr>
        <w:t>ết</w:t>
      </w:r>
      <w:r>
        <w:rPr>
          <w:sz w:val="28"/>
          <w:szCs w:val="28"/>
        </w:rPr>
        <w:t xml:space="preserve"> m</w:t>
      </w:r>
      <w:r w:rsidRPr="005B2D55">
        <w:rPr>
          <w:sz w:val="28"/>
          <w:szCs w:val="28"/>
        </w:rPr>
        <w:t>ột</w:t>
      </w:r>
      <w:r>
        <w:rPr>
          <w:sz w:val="28"/>
          <w:szCs w:val="28"/>
        </w:rPr>
        <w:t xml:space="preserve"> s</w:t>
      </w:r>
      <w:r w:rsidRPr="005B2D55">
        <w:rPr>
          <w:sz w:val="28"/>
          <w:szCs w:val="28"/>
        </w:rPr>
        <w:t>ố</w:t>
      </w:r>
      <w:r>
        <w:rPr>
          <w:sz w:val="28"/>
          <w:szCs w:val="28"/>
        </w:rPr>
        <w:t xml:space="preserve"> v</w:t>
      </w:r>
      <w:r w:rsidRPr="005B2D55">
        <w:rPr>
          <w:sz w:val="28"/>
          <w:szCs w:val="28"/>
        </w:rPr>
        <w:t>ấ</w:t>
      </w:r>
      <w:r>
        <w:rPr>
          <w:sz w:val="28"/>
          <w:szCs w:val="28"/>
        </w:rPr>
        <w:t xml:space="preserve">n </w:t>
      </w:r>
      <w:r w:rsidRPr="005B2D55">
        <w:rPr>
          <w:sz w:val="28"/>
          <w:szCs w:val="28"/>
        </w:rPr>
        <w:t>đề</w:t>
      </w:r>
      <w:r>
        <w:rPr>
          <w:sz w:val="28"/>
          <w:szCs w:val="28"/>
        </w:rPr>
        <w:t xml:space="preserve"> x</w:t>
      </w:r>
      <w:r w:rsidRPr="005B2D55">
        <w:rPr>
          <w:sz w:val="28"/>
          <w:szCs w:val="28"/>
        </w:rPr>
        <w:t>ã</w:t>
      </w:r>
      <w:r>
        <w:rPr>
          <w:sz w:val="28"/>
          <w:szCs w:val="28"/>
        </w:rPr>
        <w:t xml:space="preserve"> h</w:t>
      </w:r>
      <w:r w:rsidRPr="005B2D55">
        <w:rPr>
          <w:sz w:val="28"/>
          <w:szCs w:val="28"/>
        </w:rPr>
        <w:t>ội</w:t>
      </w:r>
      <w:r>
        <w:rPr>
          <w:sz w:val="28"/>
          <w:szCs w:val="28"/>
        </w:rPr>
        <w:t xml:space="preserve"> li</w:t>
      </w:r>
      <w:r w:rsidRPr="005B2D55">
        <w:rPr>
          <w:sz w:val="28"/>
          <w:szCs w:val="28"/>
        </w:rPr>
        <w:t>ê</w:t>
      </w:r>
      <w:r>
        <w:rPr>
          <w:sz w:val="28"/>
          <w:szCs w:val="28"/>
        </w:rPr>
        <w:t xml:space="preserve">n quan </w:t>
      </w:r>
      <w:r w:rsidRPr="005B2D55">
        <w:rPr>
          <w:sz w:val="28"/>
          <w:szCs w:val="28"/>
        </w:rPr>
        <w:t>đến</w:t>
      </w:r>
      <w:r>
        <w:rPr>
          <w:sz w:val="28"/>
          <w:szCs w:val="28"/>
        </w:rPr>
        <w:t xml:space="preserve"> ph</w:t>
      </w:r>
      <w:r w:rsidRPr="005B2D55">
        <w:rPr>
          <w:sz w:val="28"/>
          <w:szCs w:val="28"/>
        </w:rPr>
        <w:t>ụ</w:t>
      </w:r>
      <w:r>
        <w:rPr>
          <w:sz w:val="28"/>
          <w:szCs w:val="28"/>
        </w:rPr>
        <w:t xml:space="preserve"> n</w:t>
      </w:r>
      <w:r w:rsidRPr="005B2D55">
        <w:rPr>
          <w:sz w:val="28"/>
          <w:szCs w:val="28"/>
        </w:rPr>
        <w:t>ữ</w:t>
      </w:r>
      <w:r>
        <w:rPr>
          <w:sz w:val="28"/>
          <w:szCs w:val="28"/>
        </w:rPr>
        <w:t>.</w:t>
      </w:r>
    </w:p>
    <w:p w:rsidR="00103B93" w:rsidRPr="005B2D55" w:rsidRDefault="00103B93" w:rsidP="00EC5246">
      <w:pPr>
        <w:pStyle w:val="Vanbnnidung1"/>
        <w:shd w:val="clear" w:color="auto" w:fill="auto"/>
        <w:tabs>
          <w:tab w:val="center" w:pos="6567"/>
          <w:tab w:val="center" w:pos="6999"/>
          <w:tab w:val="left" w:pos="8209"/>
        </w:tabs>
        <w:spacing w:before="0" w:after="0" w:line="312" w:lineRule="auto"/>
        <w:ind w:left="20" w:firstLine="720"/>
        <w:rPr>
          <w:sz w:val="28"/>
          <w:szCs w:val="28"/>
        </w:rPr>
      </w:pPr>
      <w:r w:rsidRPr="005B2D55">
        <w:rPr>
          <w:rStyle w:val="Vanbnnidung"/>
          <w:color w:val="000000"/>
          <w:sz w:val="28"/>
          <w:szCs w:val="28"/>
          <w:lang w:eastAsia="vi-VN"/>
        </w:rPr>
        <w:t>-Tập trung tuy</w:t>
      </w:r>
      <w:r>
        <w:rPr>
          <w:rStyle w:val="Vanbnnidung"/>
          <w:color w:val="000000"/>
          <w:sz w:val="28"/>
          <w:szCs w:val="28"/>
          <w:lang w:eastAsia="vi-VN"/>
        </w:rPr>
        <w:t xml:space="preserve">ên truyền các quy định của pháp </w:t>
      </w:r>
      <w:r w:rsidRPr="005B2D55">
        <w:rPr>
          <w:rStyle w:val="Vanbnnidung"/>
          <w:color w:val="000000"/>
          <w:sz w:val="28"/>
          <w:szCs w:val="28"/>
          <w:lang w:eastAsia="vi-VN"/>
        </w:rPr>
        <w:t>l</w:t>
      </w:r>
      <w:r>
        <w:rPr>
          <w:rStyle w:val="Vanbnnidung"/>
          <w:color w:val="000000"/>
          <w:sz w:val="28"/>
          <w:szCs w:val="28"/>
          <w:lang w:eastAsia="vi-VN"/>
        </w:rPr>
        <w:t>uật</w:t>
      </w:r>
      <w:r>
        <w:rPr>
          <w:rStyle w:val="Vanbnnidung"/>
          <w:color w:val="000000"/>
          <w:sz w:val="28"/>
          <w:szCs w:val="28"/>
          <w:lang w:eastAsia="vi-VN"/>
        </w:rPr>
        <w:tab/>
      </w:r>
      <w:r w:rsidR="00FA739B">
        <w:rPr>
          <w:rStyle w:val="Vanbnnidung"/>
          <w:color w:val="000000"/>
          <w:sz w:val="28"/>
          <w:szCs w:val="28"/>
          <w:lang w:eastAsia="vi-VN"/>
        </w:rPr>
        <w:t xml:space="preserve"> </w:t>
      </w:r>
      <w:r>
        <w:rPr>
          <w:rStyle w:val="Vanbnnidung"/>
          <w:color w:val="000000"/>
          <w:sz w:val="28"/>
          <w:szCs w:val="28"/>
          <w:lang w:eastAsia="vi-VN"/>
        </w:rPr>
        <w:t xml:space="preserve">về quyền và </w:t>
      </w:r>
      <w:r w:rsidRPr="005B2D55">
        <w:rPr>
          <w:rStyle w:val="Vanbnnidung"/>
          <w:color w:val="000000"/>
          <w:sz w:val="28"/>
          <w:szCs w:val="28"/>
          <w:lang w:eastAsia="vi-VN"/>
        </w:rPr>
        <w:t>nghĩa vụ</w:t>
      </w:r>
    </w:p>
    <w:p w:rsidR="00103B93" w:rsidRPr="005B2D55" w:rsidRDefault="00103B93" w:rsidP="00EC5246">
      <w:pPr>
        <w:pStyle w:val="Vanbnnidung1"/>
        <w:shd w:val="clear" w:color="auto" w:fill="auto"/>
        <w:tabs>
          <w:tab w:val="center" w:pos="7753"/>
          <w:tab w:val="left" w:pos="8209"/>
        </w:tabs>
        <w:spacing w:before="0" w:after="0" w:line="312" w:lineRule="auto"/>
        <w:ind w:left="20"/>
        <w:rPr>
          <w:sz w:val="28"/>
          <w:szCs w:val="28"/>
        </w:rPr>
      </w:pPr>
      <w:r w:rsidRPr="005B2D55">
        <w:rPr>
          <w:rStyle w:val="Vanbnnidung"/>
          <w:color w:val="000000"/>
          <w:sz w:val="28"/>
          <w:szCs w:val="28"/>
          <w:lang w:eastAsia="vi-VN"/>
        </w:rPr>
        <w:t>của phụ nữ, nâng cao nhật thức về Bình đẳng giới; phòng chống</w:t>
      </w:r>
      <w:r w:rsidRPr="005B2D55">
        <w:rPr>
          <w:rStyle w:val="Vanbnnidung"/>
          <w:color w:val="000000"/>
          <w:sz w:val="28"/>
          <w:szCs w:val="28"/>
          <w:lang w:eastAsia="vi-VN"/>
        </w:rPr>
        <w:tab/>
        <w:t>bạo lực</w:t>
      </w:r>
      <w:r w:rsidR="00FA739B">
        <w:rPr>
          <w:rStyle w:val="Vanbnnidung"/>
          <w:color w:val="000000"/>
          <w:sz w:val="28"/>
          <w:szCs w:val="28"/>
          <w:lang w:eastAsia="vi-VN"/>
        </w:rPr>
        <w:t xml:space="preserve"> </w:t>
      </w:r>
      <w:r w:rsidRPr="005B2D55">
        <w:rPr>
          <w:rStyle w:val="Vanbnnidung"/>
          <w:color w:val="000000"/>
          <w:sz w:val="28"/>
          <w:szCs w:val="28"/>
          <w:lang w:eastAsia="vi-VN"/>
        </w:rPr>
        <w:t>gia đình,</w:t>
      </w:r>
    </w:p>
    <w:p w:rsidR="00103B93" w:rsidRPr="005B2D55" w:rsidRDefault="00103B93" w:rsidP="00EC5246">
      <w:pPr>
        <w:pStyle w:val="Vanbnnidung1"/>
        <w:shd w:val="clear" w:color="auto" w:fill="auto"/>
        <w:spacing w:before="0" w:after="0" w:line="312" w:lineRule="auto"/>
        <w:ind w:left="20" w:right="20"/>
        <w:rPr>
          <w:sz w:val="28"/>
          <w:szCs w:val="28"/>
        </w:rPr>
      </w:pPr>
      <w:r w:rsidRPr="005B2D55">
        <w:rPr>
          <w:rStyle w:val="Vanbnnidung"/>
          <w:color w:val="000000"/>
          <w:sz w:val="28"/>
          <w:szCs w:val="28"/>
          <w:lang w:eastAsia="vi-VN"/>
        </w:rPr>
        <w:t>bạo lực trên cơ sở giới; phòng chống mua bán người và các vấn đề xã hội bức xúc khác của phụ nữ;</w:t>
      </w:r>
    </w:p>
    <w:p w:rsidR="00103B93" w:rsidRPr="005B2D55" w:rsidRDefault="00103B93" w:rsidP="00EC5246">
      <w:pPr>
        <w:pStyle w:val="Vanbnnidung1"/>
        <w:numPr>
          <w:ilvl w:val="0"/>
          <w:numId w:val="3"/>
        </w:numPr>
        <w:shd w:val="clear" w:color="auto" w:fill="auto"/>
        <w:tabs>
          <w:tab w:val="left" w:pos="953"/>
        </w:tabs>
        <w:spacing w:before="0" w:after="0" w:line="312" w:lineRule="auto"/>
        <w:ind w:left="20" w:right="20" w:firstLine="720"/>
        <w:rPr>
          <w:sz w:val="28"/>
          <w:szCs w:val="28"/>
        </w:rPr>
      </w:pPr>
      <w:r w:rsidRPr="005B2D55">
        <w:rPr>
          <w:rStyle w:val="Vanbnnidung"/>
          <w:color w:val="000000"/>
          <w:sz w:val="28"/>
          <w:szCs w:val="28"/>
          <w:lang w:eastAsia="vi-VN"/>
        </w:rPr>
        <w:t>Tuyên truyền, truyền thông nâng cao nhận thức, thay đổi hành vi trong sản xuất sạch, đảm bảo vệ sinh ATTP vì sức khỏe cộng đồng;</w:t>
      </w:r>
    </w:p>
    <w:p w:rsidR="00103B93" w:rsidRPr="005B2D55" w:rsidRDefault="00103B93" w:rsidP="00EC5246">
      <w:pPr>
        <w:pStyle w:val="Vanbnnidung1"/>
        <w:numPr>
          <w:ilvl w:val="0"/>
          <w:numId w:val="3"/>
        </w:numPr>
        <w:shd w:val="clear" w:color="auto" w:fill="auto"/>
        <w:tabs>
          <w:tab w:val="left" w:pos="953"/>
        </w:tabs>
        <w:spacing w:before="0" w:after="0" w:line="312" w:lineRule="auto"/>
        <w:ind w:left="20" w:right="20" w:firstLine="720"/>
        <w:rPr>
          <w:sz w:val="28"/>
          <w:szCs w:val="28"/>
        </w:rPr>
      </w:pPr>
      <w:r w:rsidRPr="005B2D55">
        <w:rPr>
          <w:rStyle w:val="Vanbnnidung"/>
          <w:color w:val="000000"/>
          <w:sz w:val="28"/>
          <w:szCs w:val="28"/>
          <w:lang w:eastAsia="vi-VN"/>
        </w:rPr>
        <w:t>Chỉ đạo lựa chọn thành lập hoặc nhân rộng mô hình điểm vận động, hỗ trợ phụ nữ tham gia giải quyết các vấn đề xã hội liên quan đến phụ nữ;</w:t>
      </w:r>
    </w:p>
    <w:p w:rsidR="00103B93" w:rsidRPr="005B2D55" w:rsidRDefault="00103B93" w:rsidP="00EC5246">
      <w:pPr>
        <w:pStyle w:val="Vanbnnidung1"/>
        <w:numPr>
          <w:ilvl w:val="0"/>
          <w:numId w:val="3"/>
        </w:numPr>
        <w:shd w:val="clear" w:color="auto" w:fill="auto"/>
        <w:tabs>
          <w:tab w:val="left" w:pos="953"/>
        </w:tabs>
        <w:spacing w:before="0" w:after="0" w:line="312" w:lineRule="auto"/>
        <w:ind w:left="20" w:right="20" w:firstLine="720"/>
        <w:rPr>
          <w:sz w:val="28"/>
          <w:szCs w:val="28"/>
        </w:rPr>
      </w:pPr>
      <w:r w:rsidRPr="005B2D55">
        <w:rPr>
          <w:rStyle w:val="Vanbnnidung"/>
          <w:color w:val="000000"/>
          <w:sz w:val="28"/>
          <w:szCs w:val="28"/>
          <w:lang w:eastAsia="vi-VN"/>
        </w:rPr>
        <w:t>Nâng cao chất lượng hoạt động truyền thông, giáo dục, vận động phụ nữ giữ gìn, rèn luyện đạo đức, ý thức pháp luật, chủ động tham gia giải quyết hiệu quả một số vấn đề xã hội có liên quan đến phụ nữ, trong đó chú trọng phát hiện, xây dựng điển hình tốt, cách làm hiệu quả nhằm hỗ trợ phụ nữ tham gia giải quyết các vấn đề xã hội có liên quan đến phụ nữ để truyền thông, nhân rộng;</w:t>
      </w:r>
    </w:p>
    <w:p w:rsidR="00103B93" w:rsidRPr="005B2D55" w:rsidRDefault="00103B93" w:rsidP="00EC5246">
      <w:pPr>
        <w:pStyle w:val="Vanbnnidung1"/>
        <w:numPr>
          <w:ilvl w:val="0"/>
          <w:numId w:val="3"/>
        </w:numPr>
        <w:shd w:val="clear" w:color="auto" w:fill="auto"/>
        <w:tabs>
          <w:tab w:val="left" w:pos="953"/>
        </w:tabs>
        <w:spacing w:before="0" w:after="0" w:line="312" w:lineRule="auto"/>
        <w:ind w:left="20" w:right="20" w:firstLine="720"/>
        <w:rPr>
          <w:sz w:val="28"/>
          <w:szCs w:val="28"/>
        </w:rPr>
      </w:pPr>
      <w:r w:rsidRPr="005B2D55">
        <w:rPr>
          <w:rStyle w:val="Vanbnnidung"/>
          <w:color w:val="000000"/>
          <w:sz w:val="28"/>
          <w:szCs w:val="28"/>
          <w:lang w:eastAsia="vi-VN"/>
        </w:rPr>
        <w:t>Xây dựng, duy trì và nâng cao hiệu quả các mô hình vận động, hỗ trợ phụ nữ chủ động giải quyết các vấn đề xã hội liên quan đến phụ nữ. Chú trọng triển khai hoạt động tư vấn, hỗ trợ cho nạn nhân bị bạo lực gia đình tại đơn vị, triển khai thí điểm đường dây nóng hỗ trợ nạn nhân bị bạo lực giới/bạo lực gia đình;</w:t>
      </w:r>
    </w:p>
    <w:p w:rsidR="00103B93" w:rsidRPr="005B2D55" w:rsidRDefault="00103B93" w:rsidP="00EC5246">
      <w:pPr>
        <w:pStyle w:val="Vanbnnidung1"/>
        <w:numPr>
          <w:ilvl w:val="0"/>
          <w:numId w:val="3"/>
        </w:numPr>
        <w:shd w:val="clear" w:color="auto" w:fill="auto"/>
        <w:tabs>
          <w:tab w:val="left" w:pos="953"/>
        </w:tabs>
        <w:spacing w:before="0" w:after="0" w:line="312" w:lineRule="auto"/>
        <w:ind w:left="20" w:right="20" w:firstLine="720"/>
        <w:rPr>
          <w:sz w:val="28"/>
          <w:szCs w:val="28"/>
        </w:rPr>
      </w:pPr>
      <w:r w:rsidRPr="005B2D55">
        <w:rPr>
          <w:rStyle w:val="Vanbnnidung"/>
          <w:color w:val="000000"/>
          <w:sz w:val="28"/>
          <w:szCs w:val="28"/>
          <w:lang w:eastAsia="vi-VN"/>
        </w:rPr>
        <w:t>Nâng cao năng lực đội ngũ cán bộ thực hiện nhiệm vụ hỗ trợ phụ nữ giải quyết các vấn đề xã hội có liên quan, chú trọng xây dựng đội ngũ tuyên truyền viên để thực hiện các nội dung tuyên truyền;</w:t>
      </w:r>
    </w:p>
    <w:p w:rsidR="00103B93" w:rsidRPr="005B2D55" w:rsidRDefault="00103B93" w:rsidP="00EC5246">
      <w:pPr>
        <w:pStyle w:val="Vanbnnidung1"/>
        <w:numPr>
          <w:ilvl w:val="0"/>
          <w:numId w:val="3"/>
        </w:numPr>
        <w:shd w:val="clear" w:color="auto" w:fill="auto"/>
        <w:tabs>
          <w:tab w:val="left" w:pos="953"/>
        </w:tabs>
        <w:spacing w:before="0" w:after="0" w:line="312" w:lineRule="auto"/>
        <w:ind w:left="20" w:right="20" w:firstLine="720"/>
        <w:rPr>
          <w:sz w:val="28"/>
          <w:szCs w:val="28"/>
        </w:rPr>
      </w:pPr>
      <w:r w:rsidRPr="005B2D55">
        <w:rPr>
          <w:rStyle w:val="Vanbnnidung"/>
          <w:color w:val="000000"/>
          <w:sz w:val="28"/>
          <w:szCs w:val="28"/>
          <w:lang w:eastAsia="vi-VN"/>
        </w:rPr>
        <w:t>Xây dựng, hoàn thiện và thực hiện cơ chế, chính sách hỗ trợ phụ nữ tham gia giải quyết hiệu quả các vấn đề xã hội; nghiên cứu, đề xuất chính sách; xây dựng cơ sở dữ liệu về tình hình phụ nữ, trẻ em gái bị bạo lực giới/bạo lực gia đình phục vụ cho hoạt động vận động chính sách.</w:t>
      </w:r>
    </w:p>
    <w:p w:rsidR="00103B93" w:rsidRPr="005B2D55" w:rsidRDefault="00EC5246" w:rsidP="00EC5246">
      <w:pPr>
        <w:pStyle w:val="Tiud10"/>
        <w:shd w:val="clear" w:color="auto" w:fill="auto"/>
        <w:tabs>
          <w:tab w:val="left" w:pos="953"/>
        </w:tabs>
        <w:spacing w:before="0" w:after="0" w:line="312" w:lineRule="auto"/>
        <w:ind w:left="20" w:right="20" w:firstLine="0"/>
        <w:rPr>
          <w:sz w:val="28"/>
          <w:szCs w:val="28"/>
        </w:rPr>
      </w:pPr>
      <w:r>
        <w:rPr>
          <w:rStyle w:val="Tiud1"/>
          <w:b/>
          <w:bCs/>
          <w:color w:val="000000"/>
          <w:sz w:val="28"/>
          <w:szCs w:val="28"/>
          <w:lang w:eastAsia="vi-VN"/>
        </w:rPr>
        <w:lastRenderedPageBreak/>
        <w:tab/>
      </w:r>
      <w:r w:rsidR="00103B93">
        <w:rPr>
          <w:rStyle w:val="Tiud1"/>
          <w:b/>
          <w:bCs/>
          <w:color w:val="000000"/>
          <w:sz w:val="28"/>
          <w:szCs w:val="28"/>
          <w:lang w:eastAsia="vi-VN"/>
        </w:rPr>
        <w:t>4.</w:t>
      </w:r>
      <w:r>
        <w:rPr>
          <w:rStyle w:val="Tiud1"/>
          <w:b/>
          <w:bCs/>
          <w:color w:val="000000"/>
          <w:sz w:val="28"/>
          <w:szCs w:val="28"/>
          <w:lang w:eastAsia="vi-VN"/>
        </w:rPr>
        <w:t xml:space="preserve"> </w:t>
      </w:r>
      <w:bookmarkStart w:id="5" w:name="bookmark5"/>
      <w:r w:rsidR="00103B93" w:rsidRPr="005B2D55">
        <w:rPr>
          <w:rStyle w:val="Tiud1"/>
          <w:b/>
          <w:bCs/>
          <w:color w:val="000000"/>
          <w:sz w:val="28"/>
          <w:szCs w:val="28"/>
          <w:lang w:eastAsia="vi-VN"/>
        </w:rPr>
        <w:t>Tổ chức triển khai hiệu quả Chương trình hành động Quốc gia về bình đẳng giới giai đoạn 2016-2020; Đề án phòng ngừa và ứng phó với bạo lực trên cơ sở giới giai đoạn 2016-2020, tầm nhìn đến 2030</w:t>
      </w:r>
      <w:bookmarkEnd w:id="5"/>
    </w:p>
    <w:p w:rsidR="00103B93" w:rsidRPr="005B2D55" w:rsidRDefault="00103B93" w:rsidP="00EC5246">
      <w:pPr>
        <w:pStyle w:val="Vanbnnidung1"/>
        <w:numPr>
          <w:ilvl w:val="0"/>
          <w:numId w:val="3"/>
        </w:numPr>
        <w:shd w:val="clear" w:color="auto" w:fill="auto"/>
        <w:tabs>
          <w:tab w:val="left" w:pos="953"/>
        </w:tabs>
        <w:spacing w:before="0" w:after="0" w:line="312" w:lineRule="auto"/>
        <w:ind w:left="20" w:right="20" w:firstLine="720"/>
        <w:rPr>
          <w:sz w:val="28"/>
          <w:szCs w:val="28"/>
        </w:rPr>
      </w:pPr>
      <w:r w:rsidRPr="005B2D55">
        <w:rPr>
          <w:rStyle w:val="Vanbnnidung"/>
          <w:color w:val="000000"/>
          <w:sz w:val="28"/>
          <w:szCs w:val="28"/>
          <w:lang w:eastAsia="vi-VN"/>
        </w:rPr>
        <w:t>Tổ chức thực hiện lồng nghép giới trong các chương trình, kế hoạch phát triển kinh tế - xã hội của Thành phố. Phấn đấu thực hiện hoàn thành các mục tiêu, chỉ tiêu trong Chiến lược Quốc gia về bình đẳng giới giai đoạn 2016-2020; đề án phòng ngừa và ứng phó với bạo lực trên cơ sở giới giai đoạn 2016-2020 và công tác triển khai trong 5 năm triển khai thực hiện công tác bình đẳng giới giai đoạn 2016-2020.</w:t>
      </w:r>
    </w:p>
    <w:p w:rsidR="00103B93" w:rsidRPr="005B2D55" w:rsidRDefault="00EC5246" w:rsidP="00EC5246">
      <w:pPr>
        <w:pStyle w:val="Tiud10"/>
        <w:shd w:val="clear" w:color="auto" w:fill="auto"/>
        <w:tabs>
          <w:tab w:val="left" w:pos="953"/>
        </w:tabs>
        <w:spacing w:before="0" w:after="0" w:line="312" w:lineRule="auto"/>
        <w:ind w:right="20" w:firstLine="0"/>
        <w:rPr>
          <w:sz w:val="28"/>
          <w:szCs w:val="28"/>
        </w:rPr>
      </w:pPr>
      <w:bookmarkStart w:id="6" w:name="bookmark6"/>
      <w:r>
        <w:rPr>
          <w:rStyle w:val="Tiud1"/>
          <w:b/>
          <w:bCs/>
          <w:color w:val="000000"/>
          <w:sz w:val="28"/>
          <w:szCs w:val="28"/>
          <w:lang w:eastAsia="vi-VN"/>
        </w:rPr>
        <w:tab/>
      </w:r>
      <w:r w:rsidR="00103B93">
        <w:rPr>
          <w:rStyle w:val="Tiud1"/>
          <w:b/>
          <w:bCs/>
          <w:color w:val="000000"/>
          <w:sz w:val="28"/>
          <w:szCs w:val="28"/>
          <w:lang w:eastAsia="vi-VN"/>
        </w:rPr>
        <w:t>5.</w:t>
      </w:r>
      <w:r>
        <w:rPr>
          <w:rStyle w:val="Tiud1"/>
          <w:b/>
          <w:bCs/>
          <w:color w:val="000000"/>
          <w:sz w:val="28"/>
          <w:szCs w:val="28"/>
          <w:lang w:eastAsia="vi-VN"/>
        </w:rPr>
        <w:t xml:space="preserve"> </w:t>
      </w:r>
      <w:r w:rsidR="00103B93" w:rsidRPr="005B2D55">
        <w:rPr>
          <w:rStyle w:val="Tiud1"/>
          <w:b/>
          <w:bCs/>
          <w:color w:val="000000"/>
          <w:sz w:val="28"/>
          <w:szCs w:val="28"/>
          <w:lang w:eastAsia="vi-VN"/>
        </w:rPr>
        <w:t>Tổng kết 5 thực hiện công tác bình đẳng giới Vì sự tiến bộ phụ nữ giai đoạn 2016-2020.</w:t>
      </w:r>
      <w:bookmarkEnd w:id="6"/>
    </w:p>
    <w:p w:rsidR="00103B93" w:rsidRPr="005B2D55" w:rsidRDefault="00103B93" w:rsidP="00EC5246">
      <w:pPr>
        <w:pStyle w:val="Vanbnnidung1"/>
        <w:shd w:val="clear" w:color="auto" w:fill="auto"/>
        <w:spacing w:before="0" w:after="0" w:line="312" w:lineRule="auto"/>
        <w:ind w:left="20" w:right="20" w:firstLine="720"/>
        <w:rPr>
          <w:sz w:val="28"/>
          <w:szCs w:val="28"/>
        </w:rPr>
      </w:pPr>
      <w:r w:rsidRPr="005B2D55">
        <w:rPr>
          <w:rStyle w:val="Vanbnnidung"/>
          <w:color w:val="000000"/>
          <w:sz w:val="28"/>
          <w:szCs w:val="28"/>
          <w:lang w:eastAsia="vi-VN"/>
        </w:rPr>
        <w:t>Căn cứ mục tiêu kế hoạch chung của Ngành GD</w:t>
      </w:r>
      <w:r>
        <w:rPr>
          <w:rStyle w:val="Vanbnnidung"/>
          <w:color w:val="000000"/>
          <w:sz w:val="28"/>
          <w:szCs w:val="28"/>
          <w:lang w:eastAsia="vi-VN"/>
        </w:rPr>
        <w:t>&amp;ĐT Gia L</w:t>
      </w:r>
      <w:r w:rsidRPr="005B2D55">
        <w:rPr>
          <w:rStyle w:val="Vanbnnidung"/>
          <w:color w:val="000000"/>
          <w:sz w:val="28"/>
          <w:szCs w:val="28"/>
          <w:lang w:eastAsia="vi-VN"/>
        </w:rPr>
        <w:t>â</w:t>
      </w:r>
      <w:r>
        <w:rPr>
          <w:rStyle w:val="Vanbnnidung"/>
          <w:color w:val="000000"/>
          <w:sz w:val="28"/>
          <w:szCs w:val="28"/>
          <w:lang w:eastAsia="vi-VN"/>
        </w:rPr>
        <w:t>m</w:t>
      </w:r>
      <w:r w:rsidRPr="005B2D55">
        <w:rPr>
          <w:rStyle w:val="Vanbnnidung"/>
          <w:color w:val="000000"/>
          <w:sz w:val="28"/>
          <w:szCs w:val="28"/>
          <w:lang w:eastAsia="vi-VN"/>
        </w:rPr>
        <w:t xml:space="preserve"> và các văn bản hướng dẫn của cơ quan nhà nước cấp trên.</w:t>
      </w:r>
    </w:p>
    <w:p w:rsidR="00103B93" w:rsidRPr="005B2D55" w:rsidRDefault="00103B93" w:rsidP="00EC5246">
      <w:pPr>
        <w:pStyle w:val="Vanbnnidung1"/>
        <w:shd w:val="clear" w:color="auto" w:fill="auto"/>
        <w:spacing w:before="0" w:after="0" w:line="312" w:lineRule="auto"/>
        <w:ind w:left="20" w:right="20" w:firstLine="700"/>
        <w:rPr>
          <w:sz w:val="28"/>
          <w:szCs w:val="28"/>
        </w:rPr>
      </w:pPr>
      <w:r w:rsidRPr="005B2D55">
        <w:rPr>
          <w:rStyle w:val="Vanbnnidung"/>
          <w:color w:val="000000"/>
          <w:sz w:val="28"/>
          <w:szCs w:val="28"/>
          <w:lang w:eastAsia="vi-VN"/>
        </w:rPr>
        <w:t>Căn cứ kế hoạch và kết quả thực hiện công tác bình đẳng giới VSTBPN của đơn vị.</w:t>
      </w:r>
    </w:p>
    <w:p w:rsidR="00103B93" w:rsidRPr="005B2D55" w:rsidRDefault="00103B93" w:rsidP="00EC5246">
      <w:pPr>
        <w:pStyle w:val="Vanbnnidung1"/>
        <w:shd w:val="clear" w:color="auto" w:fill="auto"/>
        <w:spacing w:before="0" w:after="0" w:line="312" w:lineRule="auto"/>
        <w:ind w:left="20" w:right="20" w:firstLine="700"/>
        <w:rPr>
          <w:sz w:val="28"/>
          <w:szCs w:val="28"/>
        </w:rPr>
      </w:pPr>
      <w:r>
        <w:rPr>
          <w:rStyle w:val="Vanbnnidung"/>
          <w:color w:val="000000"/>
          <w:sz w:val="28"/>
          <w:szCs w:val="28"/>
          <w:lang w:eastAsia="vi-VN"/>
        </w:rPr>
        <w:t>Phòng GD&amp;ĐT huyện,</w:t>
      </w:r>
      <w:r w:rsidRPr="005B2D55">
        <w:rPr>
          <w:rStyle w:val="Vanbnnidung"/>
          <w:color w:val="000000"/>
          <w:sz w:val="28"/>
          <w:szCs w:val="28"/>
          <w:lang w:eastAsia="vi-VN"/>
        </w:rPr>
        <w:t xml:space="preserve"> các</w:t>
      </w:r>
      <w:r>
        <w:rPr>
          <w:rStyle w:val="Vanbnnidung"/>
          <w:color w:val="000000"/>
          <w:sz w:val="28"/>
          <w:szCs w:val="28"/>
          <w:lang w:eastAsia="vi-VN"/>
        </w:rPr>
        <w:t xml:space="preserve"> c</w:t>
      </w:r>
      <w:r w:rsidRPr="005B2D55">
        <w:rPr>
          <w:rStyle w:val="Vanbnnidung"/>
          <w:color w:val="000000"/>
          <w:sz w:val="28"/>
          <w:szCs w:val="28"/>
          <w:lang w:eastAsia="vi-VN"/>
        </w:rPr>
        <w:t>ơ</w:t>
      </w:r>
      <w:r>
        <w:rPr>
          <w:rStyle w:val="Vanbnnidung"/>
          <w:color w:val="000000"/>
          <w:sz w:val="28"/>
          <w:szCs w:val="28"/>
          <w:lang w:eastAsia="vi-VN"/>
        </w:rPr>
        <w:t xml:space="preserve"> s</w:t>
      </w:r>
      <w:r w:rsidRPr="005B2D55">
        <w:rPr>
          <w:rStyle w:val="Vanbnnidung"/>
          <w:color w:val="000000"/>
          <w:sz w:val="28"/>
          <w:szCs w:val="28"/>
          <w:lang w:eastAsia="vi-VN"/>
        </w:rPr>
        <w:t>ở</w:t>
      </w:r>
      <w:r>
        <w:rPr>
          <w:rStyle w:val="Vanbnnidung"/>
          <w:color w:val="000000"/>
          <w:sz w:val="28"/>
          <w:szCs w:val="28"/>
          <w:lang w:eastAsia="vi-VN"/>
        </w:rPr>
        <w:t xml:space="preserve"> gi</w:t>
      </w:r>
      <w:r w:rsidRPr="005B2D55">
        <w:rPr>
          <w:rStyle w:val="Vanbnnidung"/>
          <w:color w:val="000000"/>
          <w:sz w:val="28"/>
          <w:szCs w:val="28"/>
          <w:lang w:eastAsia="vi-VN"/>
        </w:rPr>
        <w:t>áo</w:t>
      </w:r>
      <w:r>
        <w:rPr>
          <w:rStyle w:val="Vanbnnidung"/>
          <w:color w:val="000000"/>
          <w:sz w:val="28"/>
          <w:szCs w:val="28"/>
          <w:lang w:eastAsia="vi-VN"/>
        </w:rPr>
        <w:t xml:space="preserve"> d</w:t>
      </w:r>
      <w:r w:rsidRPr="005B2D55">
        <w:rPr>
          <w:rStyle w:val="Vanbnnidung"/>
          <w:color w:val="000000"/>
          <w:sz w:val="28"/>
          <w:szCs w:val="28"/>
          <w:lang w:eastAsia="vi-VN"/>
        </w:rPr>
        <w:t>ục</w:t>
      </w:r>
      <w:r>
        <w:rPr>
          <w:rStyle w:val="Vanbnnidung"/>
          <w:color w:val="000000"/>
          <w:sz w:val="28"/>
          <w:szCs w:val="28"/>
          <w:lang w:eastAsia="vi-VN"/>
        </w:rPr>
        <w:t xml:space="preserve"> </w:t>
      </w:r>
      <w:r w:rsidRPr="005B2D55">
        <w:rPr>
          <w:rStyle w:val="Vanbnnidung"/>
          <w:color w:val="000000"/>
          <w:sz w:val="28"/>
          <w:szCs w:val="28"/>
          <w:lang w:eastAsia="vi-VN"/>
        </w:rPr>
        <w:t>tổng kết đánh giá kết quả hoạt trong 5 năm từ 2016-2020, những ưu điểm, kết quả đạt được và những tồn tại khó khăn của đơn vị để có phương hướng xây dựng kế hoạch hoạt động Ban VSTBPN giai đoạn 2021-2025.</w:t>
      </w:r>
    </w:p>
    <w:p w:rsidR="00103B93" w:rsidRPr="005B2D55" w:rsidRDefault="00103B93" w:rsidP="00EC5246">
      <w:pPr>
        <w:pStyle w:val="Vanbnnidung40"/>
        <w:shd w:val="clear" w:color="auto" w:fill="auto"/>
        <w:tabs>
          <w:tab w:val="left" w:pos="1042"/>
        </w:tabs>
        <w:spacing w:before="0" w:after="0" w:line="312" w:lineRule="auto"/>
        <w:ind w:left="720" w:firstLine="0"/>
        <w:rPr>
          <w:sz w:val="28"/>
          <w:szCs w:val="28"/>
        </w:rPr>
      </w:pPr>
      <w:r>
        <w:rPr>
          <w:rStyle w:val="Vanbnnidung4"/>
          <w:b/>
          <w:bCs/>
          <w:color w:val="000000"/>
          <w:sz w:val="28"/>
          <w:szCs w:val="28"/>
          <w:lang w:eastAsia="vi-VN"/>
        </w:rPr>
        <w:t>III. T</w:t>
      </w:r>
      <w:r w:rsidRPr="009111C4">
        <w:rPr>
          <w:rStyle w:val="Vanbnnidung4"/>
          <w:b/>
          <w:bCs/>
          <w:color w:val="000000"/>
          <w:sz w:val="28"/>
          <w:szCs w:val="28"/>
          <w:lang w:eastAsia="vi-VN"/>
        </w:rPr>
        <w:t>Ổ</w:t>
      </w:r>
      <w:r w:rsidRPr="005B2D55">
        <w:rPr>
          <w:rStyle w:val="Vanbnnidung4"/>
          <w:b/>
          <w:bCs/>
          <w:color w:val="000000"/>
          <w:sz w:val="28"/>
          <w:szCs w:val="28"/>
          <w:lang w:eastAsia="vi-VN"/>
        </w:rPr>
        <w:t xml:space="preserve"> </w:t>
      </w:r>
      <w:r w:rsidR="00EC5246">
        <w:rPr>
          <w:rStyle w:val="Vanbnnidung4"/>
          <w:b/>
          <w:bCs/>
          <w:color w:val="000000"/>
          <w:sz w:val="28"/>
          <w:szCs w:val="28"/>
          <w:lang w:eastAsia="vi-VN"/>
        </w:rPr>
        <w:t>CHỨC THỰC HIỆN</w:t>
      </w:r>
    </w:p>
    <w:p w:rsidR="00103B93" w:rsidRPr="005B2D55" w:rsidRDefault="00EC5246" w:rsidP="00EC5246">
      <w:pPr>
        <w:pStyle w:val="Tiud10"/>
        <w:numPr>
          <w:ilvl w:val="0"/>
          <w:numId w:val="5"/>
        </w:numPr>
        <w:shd w:val="clear" w:color="auto" w:fill="auto"/>
        <w:tabs>
          <w:tab w:val="left" w:pos="933"/>
        </w:tabs>
        <w:spacing w:before="0" w:after="0" w:line="312" w:lineRule="auto"/>
        <w:ind w:left="20"/>
        <w:rPr>
          <w:sz w:val="28"/>
          <w:szCs w:val="28"/>
        </w:rPr>
      </w:pPr>
      <w:bookmarkStart w:id="7" w:name="bookmark7"/>
      <w:r>
        <w:rPr>
          <w:rStyle w:val="Tiud1"/>
          <w:b/>
          <w:bCs/>
          <w:color w:val="000000"/>
          <w:sz w:val="28"/>
          <w:szCs w:val="28"/>
          <w:lang w:eastAsia="vi-VN"/>
        </w:rPr>
        <w:t xml:space="preserve"> </w:t>
      </w:r>
      <w:r w:rsidR="00103B93" w:rsidRPr="005B2D55">
        <w:rPr>
          <w:rStyle w:val="Tiud1"/>
          <w:b/>
          <w:bCs/>
          <w:color w:val="000000"/>
          <w:sz w:val="28"/>
          <w:szCs w:val="28"/>
          <w:lang w:eastAsia="vi-VN"/>
        </w:rPr>
        <w:t>Phòng Giáo dục</w:t>
      </w:r>
      <w:r w:rsidR="00103B93">
        <w:rPr>
          <w:rStyle w:val="Tiud1"/>
          <w:b/>
          <w:bCs/>
          <w:color w:val="000000"/>
          <w:sz w:val="28"/>
          <w:szCs w:val="28"/>
          <w:lang w:eastAsia="vi-VN"/>
        </w:rPr>
        <w:t xml:space="preserve"> và Đào tạo</w:t>
      </w:r>
      <w:bookmarkEnd w:id="7"/>
    </w:p>
    <w:p w:rsidR="00103B93" w:rsidRPr="005B2D55" w:rsidRDefault="00103B93" w:rsidP="00EC5246">
      <w:pPr>
        <w:pStyle w:val="Vanbnnidung1"/>
        <w:numPr>
          <w:ilvl w:val="0"/>
          <w:numId w:val="3"/>
        </w:numPr>
        <w:shd w:val="clear" w:color="auto" w:fill="auto"/>
        <w:tabs>
          <w:tab w:val="left" w:pos="933"/>
        </w:tabs>
        <w:spacing w:before="0" w:after="0" w:line="312" w:lineRule="auto"/>
        <w:ind w:left="20" w:right="20" w:firstLine="700"/>
        <w:rPr>
          <w:sz w:val="28"/>
          <w:szCs w:val="28"/>
        </w:rPr>
      </w:pPr>
      <w:r w:rsidRPr="005B2D55">
        <w:rPr>
          <w:rStyle w:val="Vanbnnidung"/>
          <w:color w:val="000000"/>
          <w:sz w:val="28"/>
          <w:szCs w:val="28"/>
          <w:lang w:eastAsia="vi-VN"/>
        </w:rPr>
        <w:t>Tổ chức triển khai, thực hiện tại đơn vị và các cơ sở giáo dục theo địa bàn quản lý.</w:t>
      </w:r>
    </w:p>
    <w:p w:rsidR="00103B93" w:rsidRPr="005B2D55" w:rsidRDefault="00103B93" w:rsidP="00EC5246">
      <w:pPr>
        <w:pStyle w:val="Vanbnnidung1"/>
        <w:numPr>
          <w:ilvl w:val="0"/>
          <w:numId w:val="3"/>
        </w:numPr>
        <w:shd w:val="clear" w:color="auto" w:fill="auto"/>
        <w:tabs>
          <w:tab w:val="left" w:pos="933"/>
        </w:tabs>
        <w:spacing w:before="0" w:after="0" w:line="312" w:lineRule="auto"/>
        <w:ind w:left="20" w:right="20" w:firstLine="700"/>
        <w:rPr>
          <w:sz w:val="28"/>
          <w:szCs w:val="28"/>
        </w:rPr>
      </w:pPr>
      <w:r w:rsidRPr="005B2D55">
        <w:rPr>
          <w:rStyle w:val="Vanbnnidung"/>
          <w:color w:val="000000"/>
          <w:sz w:val="28"/>
          <w:szCs w:val="28"/>
          <w:lang w:eastAsia="vi-VN"/>
        </w:rPr>
        <w:t>Căn cứ kế hoạch chung của Ngành GDĐT Hà Nội và các văn bản hướng dẫn của cơ quan Nhà nước cấp trên, Phòng GD</w:t>
      </w:r>
      <w:r>
        <w:rPr>
          <w:rStyle w:val="Vanbnnidung"/>
          <w:color w:val="000000"/>
          <w:sz w:val="28"/>
          <w:szCs w:val="28"/>
          <w:lang w:eastAsia="vi-VN"/>
        </w:rPr>
        <w:t>&amp;</w:t>
      </w:r>
      <w:r w:rsidRPr="005B2D55">
        <w:rPr>
          <w:rStyle w:val="Vanbnnidung"/>
          <w:color w:val="000000"/>
          <w:sz w:val="28"/>
          <w:szCs w:val="28"/>
          <w:lang w:eastAsia="vi-VN"/>
        </w:rPr>
        <w:t>ĐT xây dựng và triển khai Kế hoạch tới các cơ sở giáo dục năm 2020;</w:t>
      </w:r>
    </w:p>
    <w:p w:rsidR="00103B93" w:rsidRPr="005B2D55" w:rsidRDefault="00FA739B" w:rsidP="00FA739B">
      <w:pPr>
        <w:pStyle w:val="Vanbnnidung1"/>
        <w:shd w:val="clear" w:color="auto" w:fill="auto"/>
        <w:tabs>
          <w:tab w:val="left" w:pos="933"/>
        </w:tabs>
        <w:spacing w:before="0" w:after="0" w:line="312" w:lineRule="auto"/>
        <w:ind w:left="720" w:right="20"/>
        <w:rPr>
          <w:sz w:val="28"/>
          <w:szCs w:val="28"/>
        </w:rPr>
      </w:pPr>
      <w:r>
        <w:rPr>
          <w:rStyle w:val="Vanbnnidung"/>
          <w:color w:val="000000"/>
          <w:sz w:val="28"/>
          <w:szCs w:val="28"/>
          <w:lang w:eastAsia="vi-VN"/>
        </w:rPr>
        <w:t>-</w:t>
      </w:r>
      <w:r w:rsidR="00103B93">
        <w:rPr>
          <w:rStyle w:val="Vanbnnidung"/>
          <w:color w:val="000000"/>
          <w:sz w:val="28"/>
          <w:szCs w:val="28"/>
          <w:lang w:eastAsia="vi-VN"/>
        </w:rPr>
        <w:t xml:space="preserve"> </w:t>
      </w:r>
      <w:r>
        <w:rPr>
          <w:rStyle w:val="Vanbnnidung"/>
          <w:color w:val="000000"/>
          <w:sz w:val="28"/>
          <w:szCs w:val="28"/>
          <w:lang w:eastAsia="vi-VN"/>
        </w:rPr>
        <w:t>T</w:t>
      </w:r>
      <w:r w:rsidR="00103B93" w:rsidRPr="005B2D55">
        <w:rPr>
          <w:rStyle w:val="Vanbnnidung"/>
          <w:color w:val="000000"/>
          <w:sz w:val="28"/>
          <w:szCs w:val="28"/>
          <w:lang w:eastAsia="vi-VN"/>
        </w:rPr>
        <w:t>iếp tục kiện toàn tổ chức và hoạt động của Ban VSTBPN ở các cơ sở giáo dục;</w:t>
      </w:r>
    </w:p>
    <w:p w:rsidR="00103B93" w:rsidRPr="005B2D55" w:rsidRDefault="00103B93" w:rsidP="00EC5246">
      <w:pPr>
        <w:pStyle w:val="Vanbnnidung1"/>
        <w:numPr>
          <w:ilvl w:val="0"/>
          <w:numId w:val="3"/>
        </w:numPr>
        <w:shd w:val="clear" w:color="auto" w:fill="auto"/>
        <w:tabs>
          <w:tab w:val="left" w:pos="933"/>
        </w:tabs>
        <w:spacing w:before="0" w:after="0" w:line="312" w:lineRule="auto"/>
        <w:ind w:left="20" w:right="20" w:firstLine="700"/>
        <w:rPr>
          <w:sz w:val="28"/>
          <w:szCs w:val="28"/>
        </w:rPr>
      </w:pPr>
      <w:r>
        <w:rPr>
          <w:rStyle w:val="Vanbnnidung"/>
          <w:color w:val="000000"/>
          <w:sz w:val="28"/>
          <w:szCs w:val="28"/>
          <w:lang w:eastAsia="vi-VN"/>
        </w:rPr>
        <w:t>Đề xuất UBND huyện,</w:t>
      </w:r>
      <w:r w:rsidRPr="005B2D55">
        <w:rPr>
          <w:rStyle w:val="Vanbnnidung"/>
          <w:color w:val="000000"/>
          <w:sz w:val="28"/>
          <w:szCs w:val="28"/>
          <w:lang w:eastAsia="vi-VN"/>
        </w:rPr>
        <w:t xml:space="preserve"> để bố trí kinh phí hoạt động của ban VSTBPN củ</w:t>
      </w:r>
      <w:r w:rsidR="00FA739B">
        <w:rPr>
          <w:rStyle w:val="Vanbnnidung"/>
          <w:color w:val="000000"/>
          <w:sz w:val="28"/>
          <w:szCs w:val="28"/>
          <w:lang w:eastAsia="vi-VN"/>
        </w:rPr>
        <w:t>a P</w:t>
      </w:r>
      <w:r w:rsidRPr="005B2D55">
        <w:rPr>
          <w:rStyle w:val="Vanbnnidung"/>
          <w:color w:val="000000"/>
          <w:sz w:val="28"/>
          <w:szCs w:val="28"/>
          <w:lang w:eastAsia="vi-VN"/>
        </w:rPr>
        <w:t>hòng GD</w:t>
      </w:r>
      <w:r w:rsidR="00FA739B">
        <w:rPr>
          <w:rStyle w:val="Vanbnnidung"/>
          <w:color w:val="000000"/>
          <w:sz w:val="28"/>
          <w:szCs w:val="28"/>
          <w:lang w:eastAsia="vi-VN"/>
        </w:rPr>
        <w:t>&amp;</w:t>
      </w:r>
      <w:r w:rsidRPr="005B2D55">
        <w:rPr>
          <w:rStyle w:val="Vanbnnidung"/>
          <w:color w:val="000000"/>
          <w:sz w:val="28"/>
          <w:szCs w:val="28"/>
          <w:lang w:eastAsia="vi-VN"/>
        </w:rPr>
        <w:t>ĐT đối với các cơ sở giáo dục trực thuộc;</w:t>
      </w:r>
    </w:p>
    <w:p w:rsidR="00103B93" w:rsidRPr="005B2D55" w:rsidRDefault="00103B93" w:rsidP="00EC5246">
      <w:pPr>
        <w:pStyle w:val="Vanbnnidung1"/>
        <w:numPr>
          <w:ilvl w:val="0"/>
          <w:numId w:val="3"/>
        </w:numPr>
        <w:shd w:val="clear" w:color="auto" w:fill="auto"/>
        <w:tabs>
          <w:tab w:val="left" w:pos="933"/>
        </w:tabs>
        <w:spacing w:before="0" w:after="0" w:line="312" w:lineRule="auto"/>
        <w:ind w:left="20" w:right="20" w:firstLine="700"/>
        <w:rPr>
          <w:sz w:val="28"/>
          <w:szCs w:val="28"/>
        </w:rPr>
      </w:pPr>
      <w:r w:rsidRPr="005B2D55">
        <w:rPr>
          <w:rStyle w:val="Vanbnnidung"/>
          <w:color w:val="000000"/>
          <w:sz w:val="28"/>
          <w:szCs w:val="28"/>
          <w:lang w:eastAsia="vi-VN"/>
        </w:rPr>
        <w:t>Hoàn thành kế hoạch năm 2020 và kế hoạch giai đoạn 2016-2020. Chỉ đạo các đơn vị trực thuộc hoàn thành kế hoạch năm 2020 và tổng kết kế hoạch giai đoạn 2016-2020.</w:t>
      </w:r>
    </w:p>
    <w:p w:rsidR="00103B93" w:rsidRPr="005B2D55" w:rsidRDefault="00103B93" w:rsidP="00EC5246">
      <w:pPr>
        <w:pStyle w:val="Vanbnnidung1"/>
        <w:numPr>
          <w:ilvl w:val="0"/>
          <w:numId w:val="3"/>
        </w:numPr>
        <w:shd w:val="clear" w:color="auto" w:fill="auto"/>
        <w:tabs>
          <w:tab w:val="left" w:pos="933"/>
        </w:tabs>
        <w:spacing w:before="0" w:after="0" w:line="312" w:lineRule="auto"/>
        <w:ind w:left="20" w:right="20" w:firstLine="700"/>
        <w:rPr>
          <w:sz w:val="28"/>
          <w:szCs w:val="28"/>
        </w:rPr>
      </w:pPr>
      <w:r w:rsidRPr="005B2D55">
        <w:rPr>
          <w:rStyle w:val="Vanbnnidung"/>
          <w:color w:val="000000"/>
          <w:sz w:val="28"/>
          <w:szCs w:val="28"/>
          <w:lang w:eastAsia="vi-VN"/>
        </w:rPr>
        <w:lastRenderedPageBreak/>
        <w:t>Thực hiện chế độ báo cáo kết quả triển khai Kế hoạch vào tháng 6 và tháng 12 hàng năm về Sở GDĐT và cơ quan cấp trên.</w:t>
      </w:r>
    </w:p>
    <w:p w:rsidR="00103B93" w:rsidRPr="005B2D55" w:rsidRDefault="00EC5246" w:rsidP="00EC5246">
      <w:pPr>
        <w:pStyle w:val="Tiud10"/>
        <w:numPr>
          <w:ilvl w:val="0"/>
          <w:numId w:val="5"/>
        </w:numPr>
        <w:shd w:val="clear" w:color="auto" w:fill="auto"/>
        <w:tabs>
          <w:tab w:val="left" w:pos="933"/>
        </w:tabs>
        <w:spacing w:before="0" w:after="0" w:line="312" w:lineRule="auto"/>
        <w:ind w:left="20"/>
        <w:rPr>
          <w:sz w:val="28"/>
          <w:szCs w:val="28"/>
        </w:rPr>
      </w:pPr>
      <w:bookmarkStart w:id="8" w:name="bookmark8"/>
      <w:r>
        <w:rPr>
          <w:rStyle w:val="Tiud1"/>
          <w:b/>
          <w:bCs/>
          <w:color w:val="000000"/>
          <w:sz w:val="28"/>
          <w:szCs w:val="28"/>
          <w:lang w:eastAsia="vi-VN"/>
        </w:rPr>
        <w:t xml:space="preserve"> </w:t>
      </w:r>
      <w:r w:rsidR="00103B93" w:rsidRPr="005B2D55">
        <w:rPr>
          <w:rStyle w:val="Tiud1"/>
          <w:b/>
          <w:bCs/>
          <w:color w:val="000000"/>
          <w:sz w:val="28"/>
          <w:szCs w:val="28"/>
          <w:lang w:eastAsia="vi-VN"/>
        </w:rPr>
        <w:t>Đối với các cơ sở giáo dục</w:t>
      </w:r>
      <w:bookmarkEnd w:id="8"/>
    </w:p>
    <w:p w:rsidR="00103B93" w:rsidRPr="005B2D55" w:rsidRDefault="00103B93" w:rsidP="00EC5246">
      <w:pPr>
        <w:pStyle w:val="Vanbnnidung1"/>
        <w:numPr>
          <w:ilvl w:val="0"/>
          <w:numId w:val="3"/>
        </w:numPr>
        <w:shd w:val="clear" w:color="auto" w:fill="auto"/>
        <w:tabs>
          <w:tab w:val="left" w:pos="933"/>
        </w:tabs>
        <w:spacing w:before="0" w:after="0" w:line="312" w:lineRule="auto"/>
        <w:ind w:left="20" w:right="20" w:firstLine="700"/>
        <w:rPr>
          <w:sz w:val="28"/>
          <w:szCs w:val="28"/>
        </w:rPr>
      </w:pPr>
      <w:r w:rsidRPr="005B2D55">
        <w:rPr>
          <w:rStyle w:val="Vanbnnidung"/>
          <w:color w:val="000000"/>
          <w:sz w:val="28"/>
          <w:szCs w:val="28"/>
          <w:lang w:eastAsia="vi-VN"/>
        </w:rPr>
        <w:t>Thành lập Ban VSTBPN đối với những trường mới thành lập; kiện toàn tổ chức và hoạt động Ban VSTBPN kịp thời khi có thay đổi về nhân sự. Việc thành lập hoặc kiện toàn Ban được thực hiện theo Quy chế tổ chức và hoạt động của Ban VSTBPN ngành GD</w:t>
      </w:r>
      <w:r>
        <w:rPr>
          <w:rStyle w:val="Vanbnnidung"/>
          <w:color w:val="000000"/>
          <w:sz w:val="28"/>
          <w:szCs w:val="28"/>
          <w:lang w:eastAsia="vi-VN"/>
        </w:rPr>
        <w:t>&amp;ĐT Gia L</w:t>
      </w:r>
      <w:r w:rsidRPr="005B2D55">
        <w:rPr>
          <w:rStyle w:val="Vanbnnidung"/>
          <w:color w:val="000000"/>
          <w:sz w:val="28"/>
          <w:szCs w:val="28"/>
          <w:lang w:eastAsia="vi-VN"/>
        </w:rPr>
        <w:t>â</w:t>
      </w:r>
      <w:r>
        <w:rPr>
          <w:rStyle w:val="Vanbnnidung"/>
          <w:color w:val="000000"/>
          <w:sz w:val="28"/>
          <w:szCs w:val="28"/>
          <w:lang w:eastAsia="vi-VN"/>
        </w:rPr>
        <w:t>m</w:t>
      </w:r>
      <w:r w:rsidRPr="005B2D55">
        <w:rPr>
          <w:rStyle w:val="Vanbnnidung"/>
          <w:color w:val="000000"/>
          <w:sz w:val="28"/>
          <w:szCs w:val="28"/>
          <w:lang w:eastAsia="vi-VN"/>
        </w:rPr>
        <w:t>.</w:t>
      </w:r>
    </w:p>
    <w:p w:rsidR="00103B93" w:rsidRPr="005B2D55" w:rsidRDefault="00103B93" w:rsidP="00EC5246">
      <w:pPr>
        <w:pStyle w:val="Vanbnnidung1"/>
        <w:numPr>
          <w:ilvl w:val="0"/>
          <w:numId w:val="3"/>
        </w:numPr>
        <w:shd w:val="clear" w:color="auto" w:fill="auto"/>
        <w:tabs>
          <w:tab w:val="left" w:pos="933"/>
        </w:tabs>
        <w:spacing w:before="0" w:after="0" w:line="312" w:lineRule="auto"/>
        <w:ind w:left="20" w:right="20" w:firstLine="700"/>
        <w:rPr>
          <w:sz w:val="28"/>
          <w:szCs w:val="28"/>
        </w:rPr>
      </w:pPr>
      <w:r w:rsidRPr="005B2D55">
        <w:rPr>
          <w:rStyle w:val="Vanbnnidung"/>
          <w:color w:val="000000"/>
          <w:sz w:val="28"/>
          <w:szCs w:val="28"/>
          <w:lang w:eastAsia="vi-VN"/>
        </w:rPr>
        <w:t>Căn cứ kế hoạch chung của ngành GD</w:t>
      </w:r>
      <w:r w:rsidR="00FA739B">
        <w:rPr>
          <w:rStyle w:val="Vanbnnidung"/>
          <w:color w:val="000000"/>
          <w:sz w:val="28"/>
          <w:szCs w:val="28"/>
          <w:lang w:eastAsia="vi-VN"/>
        </w:rPr>
        <w:t xml:space="preserve">&amp;ĐT Gia </w:t>
      </w:r>
      <w:r>
        <w:rPr>
          <w:rStyle w:val="Vanbnnidung"/>
          <w:color w:val="000000"/>
          <w:sz w:val="28"/>
          <w:szCs w:val="28"/>
          <w:lang w:eastAsia="vi-VN"/>
        </w:rPr>
        <w:t>L</w:t>
      </w:r>
      <w:r w:rsidRPr="005B2D55">
        <w:rPr>
          <w:rStyle w:val="Vanbnnidung"/>
          <w:color w:val="000000"/>
          <w:sz w:val="28"/>
          <w:szCs w:val="28"/>
          <w:lang w:eastAsia="vi-VN"/>
        </w:rPr>
        <w:t>â</w:t>
      </w:r>
      <w:r>
        <w:rPr>
          <w:rStyle w:val="Vanbnnidung"/>
          <w:color w:val="000000"/>
          <w:sz w:val="28"/>
          <w:szCs w:val="28"/>
          <w:lang w:eastAsia="vi-VN"/>
        </w:rPr>
        <w:t>m</w:t>
      </w:r>
      <w:r w:rsidRPr="005B2D55">
        <w:rPr>
          <w:rStyle w:val="Vanbnnidung"/>
          <w:color w:val="000000"/>
          <w:sz w:val="28"/>
          <w:szCs w:val="28"/>
          <w:lang w:eastAsia="vi-VN"/>
        </w:rPr>
        <w:t xml:space="preserve"> và các văn bản hướng dẫn của cơ quan nhà nước cấp trên, xây dựng và triển khai Kế hoạch tại đơn vị Kế hoạch hành động VSTBN năm 2020 tại đơn vị</w:t>
      </w:r>
    </w:p>
    <w:p w:rsidR="00103B93" w:rsidRPr="005B2D55" w:rsidRDefault="00103B93" w:rsidP="00EC5246">
      <w:pPr>
        <w:pStyle w:val="Vanbnnidung1"/>
        <w:shd w:val="clear" w:color="auto" w:fill="auto"/>
        <w:spacing w:before="0" w:after="0" w:line="312" w:lineRule="auto"/>
        <w:ind w:left="20" w:right="20" w:firstLine="700"/>
        <w:rPr>
          <w:sz w:val="28"/>
          <w:szCs w:val="28"/>
        </w:rPr>
      </w:pPr>
      <w:r w:rsidRPr="005B2D55">
        <w:rPr>
          <w:rStyle w:val="Vanbnnidung"/>
          <w:color w:val="000000"/>
          <w:sz w:val="28"/>
          <w:szCs w:val="28"/>
          <w:lang w:eastAsia="vi-VN"/>
        </w:rPr>
        <w:t>Rà soát hoàn thành Kế hoạch VSTBPN năm 2020 và kế hoạch giai đoạn 2016-2020. Tổ chức tổng kết công tác triển khai trong 5 năm thực hiện công tác bình đẳng giới giai đoạn 2016-2020 vào tháng 7 năm 2020</w:t>
      </w:r>
      <w:r w:rsidR="00FA739B">
        <w:rPr>
          <w:rStyle w:val="Vanbnnidung"/>
          <w:color w:val="000000"/>
          <w:sz w:val="28"/>
          <w:szCs w:val="28"/>
          <w:lang w:eastAsia="vi-VN"/>
        </w:rPr>
        <w:t>.</w:t>
      </w:r>
    </w:p>
    <w:p w:rsidR="00103B93" w:rsidRPr="005B2D55" w:rsidRDefault="00556D3C" w:rsidP="00556D3C">
      <w:pPr>
        <w:pStyle w:val="Vanbnnidung1"/>
        <w:shd w:val="clear" w:color="auto" w:fill="auto"/>
        <w:spacing w:before="0" w:after="0" w:line="312" w:lineRule="auto"/>
        <w:ind w:right="20"/>
        <w:rPr>
          <w:sz w:val="28"/>
          <w:szCs w:val="28"/>
        </w:rPr>
      </w:pPr>
      <w:r>
        <w:rPr>
          <w:rStyle w:val="Vanbnnidung"/>
          <w:color w:val="000000"/>
          <w:sz w:val="28"/>
          <w:szCs w:val="28"/>
          <w:lang w:eastAsia="vi-VN"/>
        </w:rPr>
        <w:tab/>
        <w:t xml:space="preserve">- </w:t>
      </w:r>
      <w:r w:rsidR="00103B93" w:rsidRPr="005B2D55">
        <w:rPr>
          <w:rStyle w:val="Vanbnnidung"/>
          <w:color w:val="000000"/>
          <w:sz w:val="28"/>
          <w:szCs w:val="28"/>
          <w:lang w:eastAsia="vi-VN"/>
        </w:rPr>
        <w:t>Thực hiện chế độ báo cáo kết quả triển khai Kế hoạch vào th</w:t>
      </w:r>
      <w:r w:rsidR="00103B93">
        <w:rPr>
          <w:rStyle w:val="Vanbnnidung"/>
          <w:color w:val="000000"/>
          <w:sz w:val="28"/>
          <w:szCs w:val="28"/>
          <w:lang w:eastAsia="vi-VN"/>
        </w:rPr>
        <w:t>áng 6 và tháng 12 hàng năm về Ph</w:t>
      </w:r>
      <w:r w:rsidR="00103B93" w:rsidRPr="005B2D55">
        <w:rPr>
          <w:rStyle w:val="Vanbnnidung"/>
          <w:color w:val="000000"/>
          <w:sz w:val="28"/>
          <w:szCs w:val="28"/>
          <w:lang w:eastAsia="vi-VN"/>
        </w:rPr>
        <w:t>òng GD</w:t>
      </w:r>
      <w:r w:rsidR="00103B93">
        <w:rPr>
          <w:rStyle w:val="Vanbnnidung"/>
          <w:color w:val="000000"/>
          <w:sz w:val="28"/>
          <w:szCs w:val="28"/>
          <w:lang w:eastAsia="vi-VN"/>
        </w:rPr>
        <w:t>&amp;</w:t>
      </w:r>
      <w:r w:rsidR="00103B93" w:rsidRPr="005B2D55">
        <w:rPr>
          <w:rStyle w:val="Vanbnnidung"/>
          <w:color w:val="000000"/>
          <w:sz w:val="28"/>
          <w:szCs w:val="28"/>
          <w:lang w:eastAsia="vi-VN"/>
        </w:rPr>
        <w:t>ĐT</w:t>
      </w:r>
      <w:r w:rsidR="00103B93">
        <w:rPr>
          <w:rStyle w:val="Vanbnnidung"/>
          <w:color w:val="000000"/>
          <w:sz w:val="28"/>
          <w:szCs w:val="28"/>
          <w:lang w:eastAsia="vi-VN"/>
        </w:rPr>
        <w:t>( Qua b</w:t>
      </w:r>
      <w:r w:rsidR="00103B93" w:rsidRPr="005B2D55">
        <w:rPr>
          <w:rStyle w:val="Vanbnnidung"/>
          <w:color w:val="000000"/>
          <w:sz w:val="28"/>
          <w:szCs w:val="28"/>
          <w:lang w:eastAsia="vi-VN"/>
        </w:rPr>
        <w:t>ộ</w:t>
      </w:r>
      <w:r w:rsidR="00103B93">
        <w:rPr>
          <w:rStyle w:val="Vanbnnidung"/>
          <w:color w:val="000000"/>
          <w:sz w:val="28"/>
          <w:szCs w:val="28"/>
          <w:lang w:eastAsia="vi-VN"/>
        </w:rPr>
        <w:t xml:space="preserve"> ph</w:t>
      </w:r>
      <w:r w:rsidR="00103B93" w:rsidRPr="005B2D55">
        <w:rPr>
          <w:rStyle w:val="Vanbnnidung"/>
          <w:color w:val="000000"/>
          <w:sz w:val="28"/>
          <w:szCs w:val="28"/>
          <w:lang w:eastAsia="vi-VN"/>
        </w:rPr>
        <w:t>ận</w:t>
      </w:r>
      <w:r w:rsidR="00103B93">
        <w:rPr>
          <w:rStyle w:val="Vanbnnidung"/>
          <w:color w:val="000000"/>
          <w:sz w:val="28"/>
          <w:szCs w:val="28"/>
          <w:lang w:eastAsia="vi-VN"/>
        </w:rPr>
        <w:t xml:space="preserve"> v</w:t>
      </w:r>
      <w:r w:rsidR="00103B93" w:rsidRPr="005B2D55">
        <w:rPr>
          <w:rStyle w:val="Vanbnnidung"/>
          <w:color w:val="000000"/>
          <w:sz w:val="28"/>
          <w:szCs w:val="28"/>
          <w:lang w:eastAsia="vi-VN"/>
        </w:rPr>
        <w:t>ă</w:t>
      </w:r>
      <w:r w:rsidR="00103B93">
        <w:rPr>
          <w:rStyle w:val="Vanbnnidung"/>
          <w:color w:val="000000"/>
          <w:sz w:val="28"/>
          <w:szCs w:val="28"/>
          <w:lang w:eastAsia="vi-VN"/>
        </w:rPr>
        <w:t>n ph</w:t>
      </w:r>
      <w:r w:rsidR="00103B93" w:rsidRPr="005B2D55">
        <w:rPr>
          <w:rStyle w:val="Vanbnnidung"/>
          <w:color w:val="000000"/>
          <w:sz w:val="28"/>
          <w:szCs w:val="28"/>
          <w:lang w:eastAsia="vi-VN"/>
        </w:rPr>
        <w:t>òng</w:t>
      </w:r>
      <w:r w:rsidR="00103B93">
        <w:rPr>
          <w:rStyle w:val="Vanbnnidung"/>
          <w:color w:val="000000"/>
          <w:sz w:val="28"/>
          <w:szCs w:val="28"/>
          <w:lang w:eastAsia="vi-VN"/>
        </w:rPr>
        <w:t>)</w:t>
      </w:r>
    </w:p>
    <w:p w:rsidR="00103B93" w:rsidRDefault="00556D3C" w:rsidP="00556D3C">
      <w:pPr>
        <w:pStyle w:val="Vanbnnidung1"/>
        <w:shd w:val="clear" w:color="auto" w:fill="auto"/>
        <w:spacing w:before="0" w:after="0" w:line="312" w:lineRule="auto"/>
        <w:ind w:right="20" w:firstLine="720"/>
        <w:rPr>
          <w:rStyle w:val="Vanbnnidung"/>
          <w:color w:val="000000"/>
          <w:sz w:val="28"/>
          <w:szCs w:val="28"/>
          <w:lang w:eastAsia="vi-VN"/>
        </w:rPr>
      </w:pPr>
      <w:r>
        <w:rPr>
          <w:rStyle w:val="Vanbnnidung"/>
          <w:color w:val="000000"/>
          <w:sz w:val="28"/>
          <w:szCs w:val="28"/>
          <w:lang w:eastAsia="vi-VN"/>
        </w:rPr>
        <w:t xml:space="preserve">- </w:t>
      </w:r>
      <w:r w:rsidR="00103B93">
        <w:rPr>
          <w:rStyle w:val="Vanbnnidung"/>
          <w:color w:val="000000"/>
          <w:sz w:val="28"/>
          <w:szCs w:val="28"/>
          <w:lang w:eastAsia="vi-VN"/>
        </w:rPr>
        <w:t>Ph</w:t>
      </w:r>
      <w:r w:rsidR="00103B93" w:rsidRPr="005B2D55">
        <w:rPr>
          <w:rStyle w:val="Vanbnnidung"/>
          <w:color w:val="000000"/>
          <w:sz w:val="28"/>
          <w:szCs w:val="28"/>
          <w:lang w:eastAsia="vi-VN"/>
        </w:rPr>
        <w:t>òng GD</w:t>
      </w:r>
      <w:r w:rsidR="00103B93">
        <w:rPr>
          <w:rStyle w:val="Vanbnnidung"/>
          <w:color w:val="000000"/>
          <w:sz w:val="28"/>
          <w:szCs w:val="28"/>
          <w:lang w:eastAsia="vi-VN"/>
        </w:rPr>
        <w:t xml:space="preserve">&amp;ĐT đề nghị </w:t>
      </w:r>
      <w:r w:rsidR="00103B93" w:rsidRPr="005B2D55">
        <w:rPr>
          <w:rStyle w:val="Vanbnnidung"/>
          <w:color w:val="000000"/>
          <w:sz w:val="28"/>
          <w:szCs w:val="28"/>
          <w:lang w:eastAsia="vi-VN"/>
        </w:rPr>
        <w:t>các c</w:t>
      </w:r>
      <w:r w:rsidR="00103B93">
        <w:rPr>
          <w:rStyle w:val="Vanbnnidung"/>
          <w:color w:val="000000"/>
          <w:sz w:val="28"/>
          <w:szCs w:val="28"/>
          <w:lang w:eastAsia="vi-VN"/>
        </w:rPr>
        <w:t xml:space="preserve">ơ sở giáo dục </w:t>
      </w:r>
      <w:r w:rsidR="00103B93" w:rsidRPr="005B2D55">
        <w:rPr>
          <w:rStyle w:val="Vanbnnidung"/>
          <w:color w:val="000000"/>
          <w:sz w:val="28"/>
          <w:szCs w:val="28"/>
          <w:lang w:eastAsia="vi-VN"/>
        </w:rPr>
        <w:t xml:space="preserve">xây dựng Kế hoạch triển khai của đơn vị; gửi Kế hoạch triển khai trong tháng </w:t>
      </w:r>
      <w:r w:rsidR="00103B93" w:rsidRPr="005B2D55">
        <w:rPr>
          <w:rStyle w:val="Vanbnnidung0"/>
          <w:color w:val="000000"/>
          <w:sz w:val="28"/>
          <w:szCs w:val="28"/>
          <w:lang w:eastAsia="vi-VN"/>
        </w:rPr>
        <w:t>4/2020</w:t>
      </w:r>
      <w:r w:rsidR="00103B93" w:rsidRPr="005B2D55">
        <w:rPr>
          <w:rStyle w:val="Vanbnnidung"/>
          <w:color w:val="000000"/>
          <w:sz w:val="28"/>
          <w:szCs w:val="28"/>
          <w:lang w:eastAsia="vi-VN"/>
        </w:rPr>
        <w:t xml:space="preserve"> và báo cáo kết quả thực </w:t>
      </w:r>
      <w:r w:rsidR="00103B93">
        <w:rPr>
          <w:rStyle w:val="Vanbnnidung"/>
          <w:color w:val="000000"/>
          <w:sz w:val="28"/>
          <w:szCs w:val="28"/>
          <w:lang w:eastAsia="vi-VN"/>
        </w:rPr>
        <w:t>hiện trước ngày 10/12/2020 về Ph</w:t>
      </w:r>
      <w:r w:rsidR="00103B93" w:rsidRPr="005B2D55">
        <w:rPr>
          <w:rStyle w:val="Vanbnnidung"/>
          <w:color w:val="000000"/>
          <w:sz w:val="28"/>
          <w:szCs w:val="28"/>
          <w:lang w:eastAsia="vi-VN"/>
        </w:rPr>
        <w:t>òng GD</w:t>
      </w:r>
      <w:r w:rsidR="00103B93">
        <w:rPr>
          <w:rStyle w:val="Vanbnnidung"/>
          <w:color w:val="000000"/>
          <w:sz w:val="28"/>
          <w:szCs w:val="28"/>
          <w:lang w:eastAsia="vi-VN"/>
        </w:rPr>
        <w:t>&amp;ĐT Gia L</w:t>
      </w:r>
      <w:r w:rsidR="00103B93" w:rsidRPr="005B2D55">
        <w:rPr>
          <w:rStyle w:val="Vanbnnidung"/>
          <w:color w:val="000000"/>
          <w:sz w:val="28"/>
          <w:szCs w:val="28"/>
          <w:lang w:eastAsia="vi-VN"/>
        </w:rPr>
        <w:t>â</w:t>
      </w:r>
      <w:r w:rsidR="00103B93">
        <w:rPr>
          <w:rStyle w:val="Vanbnnidung"/>
          <w:color w:val="000000"/>
          <w:sz w:val="28"/>
          <w:szCs w:val="28"/>
          <w:lang w:eastAsia="vi-VN"/>
        </w:rPr>
        <w:t>m (qua b</w:t>
      </w:r>
      <w:r w:rsidR="00103B93" w:rsidRPr="005B2D55">
        <w:rPr>
          <w:rStyle w:val="Vanbnnidung"/>
          <w:color w:val="000000"/>
          <w:sz w:val="28"/>
          <w:szCs w:val="28"/>
          <w:lang w:eastAsia="vi-VN"/>
        </w:rPr>
        <w:t>ộ</w:t>
      </w:r>
      <w:r w:rsidR="00103B93">
        <w:rPr>
          <w:rStyle w:val="Vanbnnidung"/>
          <w:color w:val="000000"/>
          <w:sz w:val="28"/>
          <w:szCs w:val="28"/>
          <w:lang w:eastAsia="vi-VN"/>
        </w:rPr>
        <w:t xml:space="preserve"> ph</w:t>
      </w:r>
      <w:r w:rsidR="00103B93" w:rsidRPr="005B2D55">
        <w:rPr>
          <w:rStyle w:val="Vanbnnidung"/>
          <w:color w:val="000000"/>
          <w:sz w:val="28"/>
          <w:szCs w:val="28"/>
          <w:lang w:eastAsia="vi-VN"/>
        </w:rPr>
        <w:t>ận</w:t>
      </w:r>
      <w:r w:rsidR="00103B93">
        <w:rPr>
          <w:rStyle w:val="Vanbnnidung"/>
          <w:color w:val="000000"/>
          <w:sz w:val="28"/>
          <w:szCs w:val="28"/>
          <w:lang w:eastAsia="vi-VN"/>
        </w:rPr>
        <w:t xml:space="preserve"> V</w:t>
      </w:r>
      <w:r w:rsidR="00103B93" w:rsidRPr="005B2D55">
        <w:rPr>
          <w:rStyle w:val="Vanbnnidung"/>
          <w:color w:val="000000"/>
          <w:sz w:val="28"/>
          <w:szCs w:val="28"/>
          <w:lang w:eastAsia="vi-VN"/>
        </w:rPr>
        <w:t>ă</w:t>
      </w:r>
      <w:r w:rsidR="00103B93">
        <w:rPr>
          <w:rStyle w:val="Vanbnnidung"/>
          <w:color w:val="000000"/>
          <w:sz w:val="28"/>
          <w:szCs w:val="28"/>
          <w:lang w:eastAsia="vi-VN"/>
        </w:rPr>
        <w:t>n ph</w:t>
      </w:r>
      <w:r w:rsidR="00103B93" w:rsidRPr="005B2D55">
        <w:rPr>
          <w:rStyle w:val="Vanbnnidung"/>
          <w:color w:val="000000"/>
          <w:sz w:val="28"/>
          <w:szCs w:val="28"/>
          <w:lang w:eastAsia="vi-VN"/>
        </w:rPr>
        <w:t>òng)./.</w:t>
      </w:r>
    </w:p>
    <w:p w:rsidR="00103B93" w:rsidRPr="002A7157" w:rsidRDefault="00103B93" w:rsidP="00FA739B">
      <w:pPr>
        <w:pStyle w:val="Vanbnnidung1"/>
        <w:shd w:val="clear" w:color="auto" w:fill="auto"/>
        <w:spacing w:before="0" w:after="0" w:line="312" w:lineRule="auto"/>
        <w:ind w:right="20"/>
        <w:jc w:val="left"/>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898"/>
        <w:gridCol w:w="4935"/>
      </w:tblGrid>
      <w:tr w:rsidR="00103B93" w:rsidRPr="00DD0B36" w:rsidTr="00E41CE8">
        <w:tc>
          <w:tcPr>
            <w:tcW w:w="5037" w:type="dxa"/>
          </w:tcPr>
          <w:p w:rsidR="00103B93" w:rsidRPr="00103B93" w:rsidRDefault="00103B93" w:rsidP="00EC5246">
            <w:pPr>
              <w:pStyle w:val="Vnbnnidung20"/>
              <w:shd w:val="clear" w:color="auto" w:fill="auto"/>
              <w:spacing w:before="0" w:after="0" w:line="312" w:lineRule="auto"/>
              <w:jc w:val="left"/>
              <w:rPr>
                <w:rStyle w:val="Vnbnnidung2"/>
                <w:rFonts w:ascii="Times New Roman" w:cs="Times New Roman"/>
                <w:b/>
                <w:i/>
                <w:color w:val="000000"/>
                <w:sz w:val="24"/>
                <w:szCs w:val="24"/>
              </w:rPr>
            </w:pPr>
            <w:r w:rsidRPr="00103B93">
              <w:rPr>
                <w:rStyle w:val="Vnbnnidung2"/>
                <w:rFonts w:ascii="Times New Roman" w:cs="Times New Roman"/>
                <w:b/>
                <w:i/>
                <w:color w:val="000000"/>
                <w:sz w:val="24"/>
                <w:szCs w:val="24"/>
              </w:rPr>
              <w:t>Nơi nhận:</w:t>
            </w:r>
          </w:p>
          <w:p w:rsidR="00103B93" w:rsidRPr="00496C0C" w:rsidRDefault="00103B93" w:rsidP="00EC5246">
            <w:pPr>
              <w:pStyle w:val="Vnbnnidung20"/>
              <w:shd w:val="clear" w:color="auto" w:fill="auto"/>
              <w:spacing w:before="0" w:after="0" w:line="312" w:lineRule="auto"/>
              <w:jc w:val="left"/>
              <w:rPr>
                <w:rStyle w:val="Vnbnnidung2"/>
                <w:rFonts w:ascii="Times New Roman" w:cs="Times New Roman"/>
                <w:color w:val="000000"/>
                <w:sz w:val="22"/>
                <w:szCs w:val="22"/>
              </w:rPr>
            </w:pPr>
            <w:r w:rsidRPr="00496C0C">
              <w:rPr>
                <w:rStyle w:val="Vnbnnidung2"/>
                <w:rFonts w:ascii="Times New Roman" w:cs="Times New Roman"/>
                <w:color w:val="000000"/>
                <w:sz w:val="22"/>
                <w:szCs w:val="22"/>
              </w:rPr>
              <w:t>- Như trên;</w:t>
            </w:r>
          </w:p>
          <w:p w:rsidR="00103B93" w:rsidRPr="00103B93" w:rsidRDefault="00103B93" w:rsidP="00EC5246">
            <w:pPr>
              <w:pStyle w:val="Vnbnnidung20"/>
              <w:shd w:val="clear" w:color="auto" w:fill="auto"/>
              <w:spacing w:before="0" w:after="0" w:line="312" w:lineRule="auto"/>
              <w:jc w:val="left"/>
              <w:rPr>
                <w:rStyle w:val="Vnbnnidung2"/>
                <w:rFonts w:ascii="Times New Roman" w:cs="Times New Roman"/>
                <w:color w:val="000000"/>
              </w:rPr>
            </w:pPr>
            <w:r w:rsidRPr="00496C0C">
              <w:rPr>
                <w:rStyle w:val="Vnbnnidung2"/>
                <w:rFonts w:ascii="Times New Roman" w:cs="Times New Roman"/>
                <w:color w:val="000000"/>
                <w:sz w:val="22"/>
                <w:szCs w:val="22"/>
              </w:rPr>
              <w:t>- Lưu: VP.</w:t>
            </w:r>
          </w:p>
        </w:tc>
        <w:tc>
          <w:tcPr>
            <w:tcW w:w="5037" w:type="dxa"/>
          </w:tcPr>
          <w:p w:rsidR="00103B93" w:rsidRPr="00103B93" w:rsidRDefault="00103B93" w:rsidP="00EC5246">
            <w:pPr>
              <w:spacing w:line="312" w:lineRule="auto"/>
              <w:jc w:val="center"/>
              <w:rPr>
                <w:rFonts w:ascii="Times New Roman" w:cs="Times New Roman"/>
                <w:sz w:val="28"/>
                <w:szCs w:val="28"/>
              </w:rPr>
            </w:pPr>
            <w:r w:rsidRPr="00103B93">
              <w:rPr>
                <w:rFonts w:ascii="Times New Roman" w:cs="Times New Roman"/>
                <w:b/>
                <w:bCs/>
                <w:sz w:val="28"/>
                <w:szCs w:val="28"/>
              </w:rPr>
              <w:t>KT.TRƯỞNG PHÒNG</w:t>
            </w:r>
          </w:p>
          <w:p w:rsidR="00103B93" w:rsidRPr="00103B93" w:rsidRDefault="00103B93" w:rsidP="00EC5246">
            <w:pPr>
              <w:spacing w:line="312" w:lineRule="auto"/>
              <w:jc w:val="center"/>
              <w:rPr>
                <w:rFonts w:ascii="Times New Roman" w:cs="Times New Roman"/>
                <w:sz w:val="28"/>
                <w:szCs w:val="28"/>
              </w:rPr>
            </w:pPr>
            <w:r w:rsidRPr="00103B93">
              <w:rPr>
                <w:rFonts w:ascii="Times New Roman" w:cs="Times New Roman"/>
                <w:b/>
                <w:bCs/>
                <w:sz w:val="28"/>
                <w:szCs w:val="28"/>
              </w:rPr>
              <w:t>PHÓ TRƯỞNG PHÒNG</w:t>
            </w:r>
          </w:p>
          <w:p w:rsidR="00103B93" w:rsidRPr="00103B93" w:rsidRDefault="00103B93" w:rsidP="00EC5246">
            <w:pPr>
              <w:spacing w:line="312" w:lineRule="auto"/>
              <w:jc w:val="center"/>
              <w:rPr>
                <w:rFonts w:ascii="Times New Roman" w:cs="Times New Roman"/>
                <w:sz w:val="28"/>
                <w:szCs w:val="28"/>
              </w:rPr>
            </w:pPr>
          </w:p>
          <w:p w:rsidR="00103B93" w:rsidRPr="00103B93" w:rsidRDefault="00103B93" w:rsidP="00EC5246">
            <w:pPr>
              <w:spacing w:line="312" w:lineRule="auto"/>
              <w:jc w:val="center"/>
              <w:rPr>
                <w:rFonts w:ascii="Times New Roman" w:cs="Times New Roman"/>
                <w:sz w:val="28"/>
                <w:szCs w:val="28"/>
              </w:rPr>
            </w:pPr>
          </w:p>
          <w:p w:rsidR="00103B93" w:rsidRPr="00103B93" w:rsidRDefault="00103B93" w:rsidP="00EC5246">
            <w:pPr>
              <w:spacing w:line="312" w:lineRule="auto"/>
              <w:jc w:val="center"/>
              <w:rPr>
                <w:rFonts w:ascii="Times New Roman" w:cs="Times New Roman"/>
                <w:sz w:val="28"/>
                <w:szCs w:val="28"/>
              </w:rPr>
            </w:pPr>
          </w:p>
          <w:p w:rsidR="00103B93" w:rsidRPr="00103B93" w:rsidRDefault="00103B93" w:rsidP="00EC5246">
            <w:pPr>
              <w:spacing w:line="312" w:lineRule="auto"/>
              <w:jc w:val="center"/>
              <w:rPr>
                <w:rFonts w:ascii="Times New Roman" w:cs="Times New Roman"/>
                <w:b/>
                <w:sz w:val="28"/>
                <w:szCs w:val="28"/>
              </w:rPr>
            </w:pPr>
          </w:p>
          <w:p w:rsidR="00103B93" w:rsidRPr="00103B93" w:rsidRDefault="00103B93" w:rsidP="00EC5246">
            <w:pPr>
              <w:spacing w:line="312" w:lineRule="auto"/>
              <w:jc w:val="center"/>
              <w:rPr>
                <w:rStyle w:val="Vnbnnidung2"/>
                <w:rFonts w:ascii="Times New Roman" w:cs="Times New Roman"/>
              </w:rPr>
            </w:pPr>
            <w:r w:rsidRPr="00103B93">
              <w:rPr>
                <w:rStyle w:val="Vnbnnidung2"/>
                <w:rFonts w:ascii="Times New Roman" w:cs="Times New Roman"/>
                <w:b/>
              </w:rPr>
              <w:t>Lê Thị Thúy Hồng</w:t>
            </w:r>
          </w:p>
        </w:tc>
      </w:tr>
    </w:tbl>
    <w:p w:rsidR="00103B93" w:rsidRDefault="00103B93" w:rsidP="00EC5246">
      <w:pPr>
        <w:spacing w:after="0" w:line="312" w:lineRule="auto"/>
      </w:pPr>
    </w:p>
    <w:sectPr w:rsidR="00103B93" w:rsidSect="00496C0C">
      <w:pgSz w:w="12240" w:h="15840"/>
      <w:pgMar w:top="851"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5"/>
        <w:szCs w:val="25"/>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2">
    <w:nsid w:val="00000005"/>
    <w:multiLevelType w:val="multilevel"/>
    <w:tmpl w:val="00000004"/>
    <w:lvl w:ilvl="0">
      <w:start w:val="1"/>
      <w:numFmt w:val="bullet"/>
      <w:lvlText w:val="-"/>
      <w:lvlJc w:val="left"/>
      <w:rPr>
        <w:rFonts w:ascii="Times New Roman" w:hAnsi="Times New Roman" w:cs="Times New Roman"/>
        <w:b/>
        <w:bCs/>
        <w:i w:val="0"/>
        <w:iCs w:val="0"/>
        <w:smallCaps w:val="0"/>
        <w:strike w:val="0"/>
        <w:color w:val="000000"/>
        <w:spacing w:val="-2"/>
        <w:w w:val="100"/>
        <w:position w:val="0"/>
        <w:sz w:val="19"/>
        <w:szCs w:val="19"/>
        <w:u w:val="none"/>
      </w:rPr>
    </w:lvl>
    <w:lvl w:ilvl="1">
      <w:start w:val="1"/>
      <w:numFmt w:val="bullet"/>
      <w:lvlText w:val="-"/>
      <w:lvlJc w:val="left"/>
      <w:rPr>
        <w:rFonts w:ascii="Times New Roman" w:hAnsi="Times New Roman" w:cs="Times New Roman"/>
        <w:b/>
        <w:bCs/>
        <w:i w:val="0"/>
        <w:iCs w:val="0"/>
        <w:smallCaps w:val="0"/>
        <w:strike w:val="0"/>
        <w:color w:val="000000"/>
        <w:spacing w:val="-2"/>
        <w:w w:val="100"/>
        <w:position w:val="0"/>
        <w:sz w:val="19"/>
        <w:szCs w:val="19"/>
        <w:u w:val="none"/>
      </w:rPr>
    </w:lvl>
    <w:lvl w:ilvl="2">
      <w:start w:val="1"/>
      <w:numFmt w:val="bullet"/>
      <w:lvlText w:val="-"/>
      <w:lvlJc w:val="left"/>
      <w:rPr>
        <w:rFonts w:ascii="Times New Roman" w:hAnsi="Times New Roman" w:cs="Times New Roman"/>
        <w:b/>
        <w:bCs/>
        <w:i w:val="0"/>
        <w:iCs w:val="0"/>
        <w:smallCaps w:val="0"/>
        <w:strike w:val="0"/>
        <w:color w:val="000000"/>
        <w:spacing w:val="-2"/>
        <w:w w:val="100"/>
        <w:position w:val="0"/>
        <w:sz w:val="19"/>
        <w:szCs w:val="19"/>
        <w:u w:val="none"/>
      </w:rPr>
    </w:lvl>
    <w:lvl w:ilvl="3">
      <w:start w:val="1"/>
      <w:numFmt w:val="bullet"/>
      <w:lvlText w:val="-"/>
      <w:lvlJc w:val="left"/>
      <w:rPr>
        <w:rFonts w:ascii="Times New Roman" w:hAnsi="Times New Roman" w:cs="Times New Roman"/>
        <w:b/>
        <w:bCs/>
        <w:i w:val="0"/>
        <w:iCs w:val="0"/>
        <w:smallCaps w:val="0"/>
        <w:strike w:val="0"/>
        <w:color w:val="000000"/>
        <w:spacing w:val="-2"/>
        <w:w w:val="100"/>
        <w:position w:val="0"/>
        <w:sz w:val="19"/>
        <w:szCs w:val="19"/>
        <w:u w:val="none"/>
      </w:rPr>
    </w:lvl>
    <w:lvl w:ilvl="4">
      <w:start w:val="1"/>
      <w:numFmt w:val="bullet"/>
      <w:lvlText w:val="-"/>
      <w:lvlJc w:val="left"/>
      <w:rPr>
        <w:rFonts w:ascii="Times New Roman" w:hAnsi="Times New Roman" w:cs="Times New Roman"/>
        <w:b/>
        <w:bCs/>
        <w:i w:val="0"/>
        <w:iCs w:val="0"/>
        <w:smallCaps w:val="0"/>
        <w:strike w:val="0"/>
        <w:color w:val="000000"/>
        <w:spacing w:val="-2"/>
        <w:w w:val="100"/>
        <w:position w:val="0"/>
        <w:sz w:val="19"/>
        <w:szCs w:val="19"/>
        <w:u w:val="none"/>
      </w:rPr>
    </w:lvl>
    <w:lvl w:ilvl="5">
      <w:start w:val="1"/>
      <w:numFmt w:val="bullet"/>
      <w:lvlText w:val="-"/>
      <w:lvlJc w:val="left"/>
      <w:rPr>
        <w:rFonts w:ascii="Times New Roman" w:hAnsi="Times New Roman" w:cs="Times New Roman"/>
        <w:b/>
        <w:bCs/>
        <w:i w:val="0"/>
        <w:iCs w:val="0"/>
        <w:smallCaps w:val="0"/>
        <w:strike w:val="0"/>
        <w:color w:val="000000"/>
        <w:spacing w:val="-2"/>
        <w:w w:val="100"/>
        <w:position w:val="0"/>
        <w:sz w:val="19"/>
        <w:szCs w:val="19"/>
        <w:u w:val="none"/>
      </w:rPr>
    </w:lvl>
    <w:lvl w:ilvl="6">
      <w:start w:val="1"/>
      <w:numFmt w:val="bullet"/>
      <w:lvlText w:val="-"/>
      <w:lvlJc w:val="left"/>
      <w:rPr>
        <w:rFonts w:ascii="Times New Roman" w:hAnsi="Times New Roman" w:cs="Times New Roman"/>
        <w:b/>
        <w:bCs/>
        <w:i w:val="0"/>
        <w:iCs w:val="0"/>
        <w:smallCaps w:val="0"/>
        <w:strike w:val="0"/>
        <w:color w:val="000000"/>
        <w:spacing w:val="-2"/>
        <w:w w:val="100"/>
        <w:position w:val="0"/>
        <w:sz w:val="19"/>
        <w:szCs w:val="19"/>
        <w:u w:val="none"/>
      </w:rPr>
    </w:lvl>
    <w:lvl w:ilvl="7">
      <w:start w:val="1"/>
      <w:numFmt w:val="bullet"/>
      <w:lvlText w:val="-"/>
      <w:lvlJc w:val="left"/>
      <w:rPr>
        <w:rFonts w:ascii="Times New Roman" w:hAnsi="Times New Roman" w:cs="Times New Roman"/>
        <w:b/>
        <w:bCs/>
        <w:i w:val="0"/>
        <w:iCs w:val="0"/>
        <w:smallCaps w:val="0"/>
        <w:strike w:val="0"/>
        <w:color w:val="000000"/>
        <w:spacing w:val="-2"/>
        <w:w w:val="100"/>
        <w:position w:val="0"/>
        <w:sz w:val="19"/>
        <w:szCs w:val="19"/>
        <w:u w:val="none"/>
      </w:rPr>
    </w:lvl>
    <w:lvl w:ilvl="8">
      <w:start w:val="1"/>
      <w:numFmt w:val="bullet"/>
      <w:lvlText w:val="-"/>
      <w:lvlJc w:val="left"/>
      <w:rPr>
        <w:rFonts w:ascii="Times New Roman" w:hAnsi="Times New Roman" w:cs="Times New Roman"/>
        <w:b/>
        <w:bCs/>
        <w:i w:val="0"/>
        <w:iCs w:val="0"/>
        <w:smallCaps w:val="0"/>
        <w:strike w:val="0"/>
        <w:color w:val="000000"/>
        <w:spacing w:val="-2"/>
        <w:w w:val="100"/>
        <w:position w:val="0"/>
        <w:sz w:val="19"/>
        <w:szCs w:val="19"/>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5"/>
        <w:szCs w:val="25"/>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5"/>
        <w:szCs w:val="25"/>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5"/>
        <w:szCs w:val="25"/>
        <w:u w:val="none"/>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517"/>
    <w:rsid w:val="00103B93"/>
    <w:rsid w:val="002974CF"/>
    <w:rsid w:val="00496C0C"/>
    <w:rsid w:val="00556D3C"/>
    <w:rsid w:val="005F3B49"/>
    <w:rsid w:val="00752F16"/>
    <w:rsid w:val="0081422C"/>
    <w:rsid w:val="00AF693D"/>
    <w:rsid w:val="00B32EFC"/>
    <w:rsid w:val="00C14416"/>
    <w:rsid w:val="00D923CE"/>
    <w:rsid w:val="00EC5246"/>
    <w:rsid w:val="00EE2517"/>
    <w:rsid w:val="00FA7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103B93"/>
    <w:pPr>
      <w:keepNext/>
      <w:spacing w:after="0" w:line="360" w:lineRule="auto"/>
      <w:jc w:val="center"/>
      <w:outlineLvl w:val="2"/>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anbnnidung2">
    <w:name w:val="Van b?n n?i dung (2)_"/>
    <w:link w:val="Vanbnnidung20"/>
    <w:uiPriority w:val="99"/>
    <w:rsid w:val="00103B93"/>
    <w:rPr>
      <w:rFonts w:ascii="Times New Roman" w:hAnsi="Times New Roman" w:cs="Times New Roman"/>
      <w:b/>
      <w:bCs/>
      <w:sz w:val="25"/>
      <w:szCs w:val="25"/>
      <w:shd w:val="clear" w:color="auto" w:fill="FFFFFF"/>
    </w:rPr>
  </w:style>
  <w:style w:type="paragraph" w:customStyle="1" w:styleId="Vanbnnidung20">
    <w:name w:val="Van b?n n?i dung (2)"/>
    <w:basedOn w:val="Normal"/>
    <w:link w:val="Vanbnnidung2"/>
    <w:uiPriority w:val="99"/>
    <w:rsid w:val="00103B93"/>
    <w:pPr>
      <w:widowControl w:val="0"/>
      <w:shd w:val="clear" w:color="auto" w:fill="FFFFFF"/>
      <w:spacing w:after="0" w:line="307" w:lineRule="exact"/>
      <w:jc w:val="both"/>
    </w:pPr>
    <w:rPr>
      <w:rFonts w:ascii="Times New Roman" w:hAnsi="Times New Roman" w:cs="Times New Roman"/>
      <w:b/>
      <w:bCs/>
      <w:sz w:val="25"/>
      <w:szCs w:val="25"/>
    </w:rPr>
  </w:style>
  <w:style w:type="character" w:customStyle="1" w:styleId="Vanbnnidung">
    <w:name w:val="Van b?n n?i dung_"/>
    <w:link w:val="Vanbnnidung1"/>
    <w:uiPriority w:val="99"/>
    <w:rsid w:val="00103B93"/>
    <w:rPr>
      <w:rFonts w:ascii="Times New Roman" w:hAnsi="Times New Roman" w:cs="Times New Roman"/>
      <w:sz w:val="25"/>
      <w:szCs w:val="25"/>
      <w:shd w:val="clear" w:color="auto" w:fill="FFFFFF"/>
    </w:rPr>
  </w:style>
  <w:style w:type="paragraph" w:customStyle="1" w:styleId="Vanbnnidung1">
    <w:name w:val="Van b?n n?i dung1"/>
    <w:basedOn w:val="Normal"/>
    <w:link w:val="Vanbnnidung"/>
    <w:uiPriority w:val="99"/>
    <w:rsid w:val="00103B93"/>
    <w:pPr>
      <w:widowControl w:val="0"/>
      <w:shd w:val="clear" w:color="auto" w:fill="FFFFFF"/>
      <w:spacing w:before="420" w:after="60" w:line="322" w:lineRule="exact"/>
      <w:jc w:val="both"/>
    </w:pPr>
    <w:rPr>
      <w:rFonts w:ascii="Times New Roman" w:hAnsi="Times New Roman" w:cs="Times New Roman"/>
      <w:sz w:val="25"/>
      <w:szCs w:val="25"/>
    </w:rPr>
  </w:style>
  <w:style w:type="character" w:customStyle="1" w:styleId="Vanbnnidung0">
    <w:name w:val="Van b?n n?i dung"/>
    <w:uiPriority w:val="99"/>
    <w:rsid w:val="00103B93"/>
  </w:style>
  <w:style w:type="character" w:customStyle="1" w:styleId="Vanbnnidung4">
    <w:name w:val="Van b?n n?i dung (4)_"/>
    <w:link w:val="Vanbnnidung40"/>
    <w:uiPriority w:val="99"/>
    <w:rsid w:val="00103B93"/>
    <w:rPr>
      <w:rFonts w:ascii="Times New Roman" w:hAnsi="Times New Roman" w:cs="Times New Roman"/>
      <w:b/>
      <w:bCs/>
      <w:shd w:val="clear" w:color="auto" w:fill="FFFFFF"/>
    </w:rPr>
  </w:style>
  <w:style w:type="character" w:customStyle="1" w:styleId="Tiud1">
    <w:name w:val="Tiêu d? #1_"/>
    <w:link w:val="Tiud10"/>
    <w:uiPriority w:val="99"/>
    <w:rsid w:val="00103B93"/>
    <w:rPr>
      <w:rFonts w:ascii="Times New Roman" w:hAnsi="Times New Roman" w:cs="Times New Roman"/>
      <w:b/>
      <w:bCs/>
      <w:sz w:val="25"/>
      <w:szCs w:val="25"/>
      <w:shd w:val="clear" w:color="auto" w:fill="FFFFFF"/>
    </w:rPr>
  </w:style>
  <w:style w:type="paragraph" w:customStyle="1" w:styleId="Vanbnnidung40">
    <w:name w:val="Van b?n n?i dung (4)"/>
    <w:basedOn w:val="Normal"/>
    <w:link w:val="Vanbnnidung4"/>
    <w:uiPriority w:val="99"/>
    <w:rsid w:val="00103B93"/>
    <w:pPr>
      <w:widowControl w:val="0"/>
      <w:shd w:val="clear" w:color="auto" w:fill="FFFFFF"/>
      <w:spacing w:before="60" w:after="180" w:line="240" w:lineRule="atLeast"/>
      <w:ind w:firstLine="700"/>
      <w:jc w:val="both"/>
    </w:pPr>
    <w:rPr>
      <w:rFonts w:ascii="Times New Roman" w:hAnsi="Times New Roman" w:cs="Times New Roman"/>
      <w:b/>
      <w:bCs/>
    </w:rPr>
  </w:style>
  <w:style w:type="paragraph" w:customStyle="1" w:styleId="Tiud10">
    <w:name w:val="Tiêu d? #1"/>
    <w:basedOn w:val="Normal"/>
    <w:link w:val="Tiud1"/>
    <w:uiPriority w:val="99"/>
    <w:rsid w:val="00103B93"/>
    <w:pPr>
      <w:widowControl w:val="0"/>
      <w:shd w:val="clear" w:color="auto" w:fill="FFFFFF"/>
      <w:spacing w:before="180" w:after="180" w:line="240" w:lineRule="atLeast"/>
      <w:ind w:firstLine="700"/>
      <w:jc w:val="both"/>
      <w:outlineLvl w:val="0"/>
    </w:pPr>
    <w:rPr>
      <w:rFonts w:ascii="Times New Roman" w:hAnsi="Times New Roman" w:cs="Times New Roman"/>
      <w:b/>
      <w:bCs/>
      <w:sz w:val="25"/>
      <w:szCs w:val="25"/>
    </w:rPr>
  </w:style>
  <w:style w:type="character" w:customStyle="1" w:styleId="Vanbnnidung4Chhoanh">
    <w:name w:val="Van b?n n?i dung (4) + Ch? hoa nh?"/>
    <w:uiPriority w:val="99"/>
    <w:rsid w:val="00103B93"/>
    <w:rPr>
      <w:rFonts w:ascii="Times New Roman" w:hAnsi="Times New Roman" w:cs="Times New Roman"/>
      <w:b/>
      <w:bCs/>
      <w:smallCaps/>
      <w:sz w:val="22"/>
      <w:szCs w:val="22"/>
      <w:u w:val="none"/>
    </w:rPr>
  </w:style>
  <w:style w:type="character" w:customStyle="1" w:styleId="Vanbnnidung4Chhoanh1">
    <w:name w:val="Van b?n n?i dung (4) + Ch? hoa nh?1"/>
    <w:uiPriority w:val="99"/>
    <w:rsid w:val="00103B93"/>
    <w:rPr>
      <w:rFonts w:ascii="Times New Roman" w:hAnsi="Times New Roman" w:cs="Times New Roman"/>
      <w:b/>
      <w:bCs/>
      <w:smallCaps/>
      <w:sz w:val="22"/>
      <w:szCs w:val="22"/>
      <w:u w:val="single"/>
    </w:rPr>
  </w:style>
  <w:style w:type="character" w:customStyle="1" w:styleId="Vanbnnidung5">
    <w:name w:val="Van b?n n?i dung (5)_"/>
    <w:link w:val="Vanbnnidung51"/>
    <w:uiPriority w:val="99"/>
    <w:rsid w:val="00103B93"/>
    <w:rPr>
      <w:rFonts w:ascii="Times New Roman" w:hAnsi="Times New Roman" w:cs="Times New Roman"/>
      <w:sz w:val="25"/>
      <w:szCs w:val="25"/>
      <w:shd w:val="clear" w:color="auto" w:fill="FFFFFF"/>
    </w:rPr>
  </w:style>
  <w:style w:type="character" w:customStyle="1" w:styleId="Vanbnnidung50">
    <w:name w:val="Van b?n n?i dung (5)"/>
    <w:uiPriority w:val="99"/>
    <w:rsid w:val="00103B93"/>
    <w:rPr>
      <w:rFonts w:ascii="Times New Roman" w:hAnsi="Times New Roman" w:cs="Times New Roman"/>
      <w:noProof/>
      <w:sz w:val="25"/>
      <w:szCs w:val="25"/>
      <w:u w:val="none"/>
    </w:rPr>
  </w:style>
  <w:style w:type="character" w:customStyle="1" w:styleId="VanbnnidungInnghing">
    <w:name w:val="Van b?n n?i dung + In nghiêng"/>
    <w:uiPriority w:val="99"/>
    <w:rsid w:val="00103B93"/>
    <w:rPr>
      <w:rFonts w:ascii="Times New Roman" w:hAnsi="Times New Roman" w:cs="Times New Roman"/>
      <w:i/>
      <w:iCs/>
      <w:sz w:val="25"/>
      <w:szCs w:val="25"/>
      <w:u w:val="none"/>
    </w:rPr>
  </w:style>
  <w:style w:type="paragraph" w:customStyle="1" w:styleId="Vanbnnidung51">
    <w:name w:val="Van b?n n?i dung (5)1"/>
    <w:basedOn w:val="Normal"/>
    <w:link w:val="Vanbnnidung5"/>
    <w:uiPriority w:val="99"/>
    <w:rsid w:val="00103B93"/>
    <w:pPr>
      <w:widowControl w:val="0"/>
      <w:shd w:val="clear" w:color="auto" w:fill="FFFFFF"/>
      <w:spacing w:before="120" w:after="120" w:line="240" w:lineRule="atLeast"/>
    </w:pPr>
    <w:rPr>
      <w:rFonts w:ascii="Times New Roman" w:hAnsi="Times New Roman" w:cs="Times New Roman"/>
      <w:sz w:val="25"/>
      <w:szCs w:val="25"/>
    </w:rPr>
  </w:style>
  <w:style w:type="character" w:customStyle="1" w:styleId="Vnbnnidung2">
    <w:name w:val="Văn bản nội dung (2)_"/>
    <w:basedOn w:val="DefaultParagraphFont"/>
    <w:link w:val="Vnbnnidung20"/>
    <w:locked/>
    <w:rsid w:val="00103B93"/>
    <w:rPr>
      <w:sz w:val="28"/>
      <w:szCs w:val="28"/>
      <w:shd w:val="clear" w:color="auto" w:fill="FFFFFF"/>
    </w:rPr>
  </w:style>
  <w:style w:type="paragraph" w:customStyle="1" w:styleId="Vnbnnidung20">
    <w:name w:val="Văn bản nội dung (2)"/>
    <w:basedOn w:val="Normal"/>
    <w:link w:val="Vnbnnidung2"/>
    <w:rsid w:val="00103B93"/>
    <w:pPr>
      <w:widowControl w:val="0"/>
      <w:shd w:val="clear" w:color="auto" w:fill="FFFFFF"/>
      <w:spacing w:before="420" w:after="60" w:line="240" w:lineRule="atLeast"/>
      <w:jc w:val="both"/>
    </w:pPr>
    <w:rPr>
      <w:sz w:val="28"/>
      <w:szCs w:val="28"/>
    </w:rPr>
  </w:style>
  <w:style w:type="table" w:styleId="TableGrid">
    <w:name w:val="Table Grid"/>
    <w:basedOn w:val="TableNormal"/>
    <w:rsid w:val="00103B93"/>
    <w:pPr>
      <w:spacing w:after="0" w:line="240" w:lineRule="auto"/>
    </w:pPr>
    <w:rPr>
      <w:rFonts w:ascii="Arial Unicode MS" w:eastAsia="Times New Roman" w:hAnsi="Times New Roman" w:cs="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103B93"/>
    <w:rPr>
      <w:rFonts w:ascii=".VnTime" w:eastAsia="Times New Roman" w:hAnsi=".VnTime" w:cs="Times New Roman"/>
      <w:sz w:val="28"/>
      <w:szCs w:val="20"/>
    </w:rPr>
  </w:style>
  <w:style w:type="paragraph" w:styleId="BodyText">
    <w:name w:val="Body Text"/>
    <w:basedOn w:val="Normal"/>
    <w:link w:val="BodyTextChar"/>
    <w:rsid w:val="00103B93"/>
    <w:pPr>
      <w:spacing w:after="0" w:line="240" w:lineRule="auto"/>
    </w:pPr>
    <w:rPr>
      <w:rFonts w:ascii=".VnTime" w:eastAsia="Times New Roman" w:hAnsi=".VnTime" w:cs="Times New Roman"/>
      <w:sz w:val="28"/>
      <w:szCs w:val="20"/>
    </w:rPr>
  </w:style>
  <w:style w:type="character" w:customStyle="1" w:styleId="BodyTextChar">
    <w:name w:val="Body Text Char"/>
    <w:basedOn w:val="DefaultParagraphFont"/>
    <w:link w:val="BodyText"/>
    <w:rsid w:val="00103B93"/>
    <w:rPr>
      <w:rFonts w:ascii=".VnTime" w:eastAsia="Times New Roman" w:hAnsi=".VnTime" w:cs="Times New Roman"/>
      <w:sz w:val="28"/>
      <w:szCs w:val="20"/>
    </w:rPr>
  </w:style>
  <w:style w:type="paragraph" w:styleId="BalloonText">
    <w:name w:val="Balloon Text"/>
    <w:basedOn w:val="Normal"/>
    <w:link w:val="BalloonTextChar"/>
    <w:uiPriority w:val="99"/>
    <w:semiHidden/>
    <w:unhideWhenUsed/>
    <w:rsid w:val="00496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C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103B93"/>
    <w:pPr>
      <w:keepNext/>
      <w:spacing w:after="0" w:line="360" w:lineRule="auto"/>
      <w:jc w:val="center"/>
      <w:outlineLvl w:val="2"/>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anbnnidung2">
    <w:name w:val="Van b?n n?i dung (2)_"/>
    <w:link w:val="Vanbnnidung20"/>
    <w:uiPriority w:val="99"/>
    <w:rsid w:val="00103B93"/>
    <w:rPr>
      <w:rFonts w:ascii="Times New Roman" w:hAnsi="Times New Roman" w:cs="Times New Roman"/>
      <w:b/>
      <w:bCs/>
      <w:sz w:val="25"/>
      <w:szCs w:val="25"/>
      <w:shd w:val="clear" w:color="auto" w:fill="FFFFFF"/>
    </w:rPr>
  </w:style>
  <w:style w:type="paragraph" w:customStyle="1" w:styleId="Vanbnnidung20">
    <w:name w:val="Van b?n n?i dung (2)"/>
    <w:basedOn w:val="Normal"/>
    <w:link w:val="Vanbnnidung2"/>
    <w:uiPriority w:val="99"/>
    <w:rsid w:val="00103B93"/>
    <w:pPr>
      <w:widowControl w:val="0"/>
      <w:shd w:val="clear" w:color="auto" w:fill="FFFFFF"/>
      <w:spacing w:after="0" w:line="307" w:lineRule="exact"/>
      <w:jc w:val="both"/>
    </w:pPr>
    <w:rPr>
      <w:rFonts w:ascii="Times New Roman" w:hAnsi="Times New Roman" w:cs="Times New Roman"/>
      <w:b/>
      <w:bCs/>
      <w:sz w:val="25"/>
      <w:szCs w:val="25"/>
    </w:rPr>
  </w:style>
  <w:style w:type="character" w:customStyle="1" w:styleId="Vanbnnidung">
    <w:name w:val="Van b?n n?i dung_"/>
    <w:link w:val="Vanbnnidung1"/>
    <w:uiPriority w:val="99"/>
    <w:rsid w:val="00103B93"/>
    <w:rPr>
      <w:rFonts w:ascii="Times New Roman" w:hAnsi="Times New Roman" w:cs="Times New Roman"/>
      <w:sz w:val="25"/>
      <w:szCs w:val="25"/>
      <w:shd w:val="clear" w:color="auto" w:fill="FFFFFF"/>
    </w:rPr>
  </w:style>
  <w:style w:type="paragraph" w:customStyle="1" w:styleId="Vanbnnidung1">
    <w:name w:val="Van b?n n?i dung1"/>
    <w:basedOn w:val="Normal"/>
    <w:link w:val="Vanbnnidung"/>
    <w:uiPriority w:val="99"/>
    <w:rsid w:val="00103B93"/>
    <w:pPr>
      <w:widowControl w:val="0"/>
      <w:shd w:val="clear" w:color="auto" w:fill="FFFFFF"/>
      <w:spacing w:before="420" w:after="60" w:line="322" w:lineRule="exact"/>
      <w:jc w:val="both"/>
    </w:pPr>
    <w:rPr>
      <w:rFonts w:ascii="Times New Roman" w:hAnsi="Times New Roman" w:cs="Times New Roman"/>
      <w:sz w:val="25"/>
      <w:szCs w:val="25"/>
    </w:rPr>
  </w:style>
  <w:style w:type="character" w:customStyle="1" w:styleId="Vanbnnidung0">
    <w:name w:val="Van b?n n?i dung"/>
    <w:uiPriority w:val="99"/>
    <w:rsid w:val="00103B93"/>
  </w:style>
  <w:style w:type="character" w:customStyle="1" w:styleId="Vanbnnidung4">
    <w:name w:val="Van b?n n?i dung (4)_"/>
    <w:link w:val="Vanbnnidung40"/>
    <w:uiPriority w:val="99"/>
    <w:rsid w:val="00103B93"/>
    <w:rPr>
      <w:rFonts w:ascii="Times New Roman" w:hAnsi="Times New Roman" w:cs="Times New Roman"/>
      <w:b/>
      <w:bCs/>
      <w:shd w:val="clear" w:color="auto" w:fill="FFFFFF"/>
    </w:rPr>
  </w:style>
  <w:style w:type="character" w:customStyle="1" w:styleId="Tiud1">
    <w:name w:val="Tiêu d? #1_"/>
    <w:link w:val="Tiud10"/>
    <w:uiPriority w:val="99"/>
    <w:rsid w:val="00103B93"/>
    <w:rPr>
      <w:rFonts w:ascii="Times New Roman" w:hAnsi="Times New Roman" w:cs="Times New Roman"/>
      <w:b/>
      <w:bCs/>
      <w:sz w:val="25"/>
      <w:szCs w:val="25"/>
      <w:shd w:val="clear" w:color="auto" w:fill="FFFFFF"/>
    </w:rPr>
  </w:style>
  <w:style w:type="paragraph" w:customStyle="1" w:styleId="Vanbnnidung40">
    <w:name w:val="Van b?n n?i dung (4)"/>
    <w:basedOn w:val="Normal"/>
    <w:link w:val="Vanbnnidung4"/>
    <w:uiPriority w:val="99"/>
    <w:rsid w:val="00103B93"/>
    <w:pPr>
      <w:widowControl w:val="0"/>
      <w:shd w:val="clear" w:color="auto" w:fill="FFFFFF"/>
      <w:spacing w:before="60" w:after="180" w:line="240" w:lineRule="atLeast"/>
      <w:ind w:firstLine="700"/>
      <w:jc w:val="both"/>
    </w:pPr>
    <w:rPr>
      <w:rFonts w:ascii="Times New Roman" w:hAnsi="Times New Roman" w:cs="Times New Roman"/>
      <w:b/>
      <w:bCs/>
    </w:rPr>
  </w:style>
  <w:style w:type="paragraph" w:customStyle="1" w:styleId="Tiud10">
    <w:name w:val="Tiêu d? #1"/>
    <w:basedOn w:val="Normal"/>
    <w:link w:val="Tiud1"/>
    <w:uiPriority w:val="99"/>
    <w:rsid w:val="00103B93"/>
    <w:pPr>
      <w:widowControl w:val="0"/>
      <w:shd w:val="clear" w:color="auto" w:fill="FFFFFF"/>
      <w:spacing w:before="180" w:after="180" w:line="240" w:lineRule="atLeast"/>
      <w:ind w:firstLine="700"/>
      <w:jc w:val="both"/>
      <w:outlineLvl w:val="0"/>
    </w:pPr>
    <w:rPr>
      <w:rFonts w:ascii="Times New Roman" w:hAnsi="Times New Roman" w:cs="Times New Roman"/>
      <w:b/>
      <w:bCs/>
      <w:sz w:val="25"/>
      <w:szCs w:val="25"/>
    </w:rPr>
  </w:style>
  <w:style w:type="character" w:customStyle="1" w:styleId="Vanbnnidung4Chhoanh">
    <w:name w:val="Van b?n n?i dung (4) + Ch? hoa nh?"/>
    <w:uiPriority w:val="99"/>
    <w:rsid w:val="00103B93"/>
    <w:rPr>
      <w:rFonts w:ascii="Times New Roman" w:hAnsi="Times New Roman" w:cs="Times New Roman"/>
      <w:b/>
      <w:bCs/>
      <w:smallCaps/>
      <w:sz w:val="22"/>
      <w:szCs w:val="22"/>
      <w:u w:val="none"/>
    </w:rPr>
  </w:style>
  <w:style w:type="character" w:customStyle="1" w:styleId="Vanbnnidung4Chhoanh1">
    <w:name w:val="Van b?n n?i dung (4) + Ch? hoa nh?1"/>
    <w:uiPriority w:val="99"/>
    <w:rsid w:val="00103B93"/>
    <w:rPr>
      <w:rFonts w:ascii="Times New Roman" w:hAnsi="Times New Roman" w:cs="Times New Roman"/>
      <w:b/>
      <w:bCs/>
      <w:smallCaps/>
      <w:sz w:val="22"/>
      <w:szCs w:val="22"/>
      <w:u w:val="single"/>
    </w:rPr>
  </w:style>
  <w:style w:type="character" w:customStyle="1" w:styleId="Vanbnnidung5">
    <w:name w:val="Van b?n n?i dung (5)_"/>
    <w:link w:val="Vanbnnidung51"/>
    <w:uiPriority w:val="99"/>
    <w:rsid w:val="00103B93"/>
    <w:rPr>
      <w:rFonts w:ascii="Times New Roman" w:hAnsi="Times New Roman" w:cs="Times New Roman"/>
      <w:sz w:val="25"/>
      <w:szCs w:val="25"/>
      <w:shd w:val="clear" w:color="auto" w:fill="FFFFFF"/>
    </w:rPr>
  </w:style>
  <w:style w:type="character" w:customStyle="1" w:styleId="Vanbnnidung50">
    <w:name w:val="Van b?n n?i dung (5)"/>
    <w:uiPriority w:val="99"/>
    <w:rsid w:val="00103B93"/>
    <w:rPr>
      <w:rFonts w:ascii="Times New Roman" w:hAnsi="Times New Roman" w:cs="Times New Roman"/>
      <w:noProof/>
      <w:sz w:val="25"/>
      <w:szCs w:val="25"/>
      <w:u w:val="none"/>
    </w:rPr>
  </w:style>
  <w:style w:type="character" w:customStyle="1" w:styleId="VanbnnidungInnghing">
    <w:name w:val="Van b?n n?i dung + In nghiêng"/>
    <w:uiPriority w:val="99"/>
    <w:rsid w:val="00103B93"/>
    <w:rPr>
      <w:rFonts w:ascii="Times New Roman" w:hAnsi="Times New Roman" w:cs="Times New Roman"/>
      <w:i/>
      <w:iCs/>
      <w:sz w:val="25"/>
      <w:szCs w:val="25"/>
      <w:u w:val="none"/>
    </w:rPr>
  </w:style>
  <w:style w:type="paragraph" w:customStyle="1" w:styleId="Vanbnnidung51">
    <w:name w:val="Van b?n n?i dung (5)1"/>
    <w:basedOn w:val="Normal"/>
    <w:link w:val="Vanbnnidung5"/>
    <w:uiPriority w:val="99"/>
    <w:rsid w:val="00103B93"/>
    <w:pPr>
      <w:widowControl w:val="0"/>
      <w:shd w:val="clear" w:color="auto" w:fill="FFFFFF"/>
      <w:spacing w:before="120" w:after="120" w:line="240" w:lineRule="atLeast"/>
    </w:pPr>
    <w:rPr>
      <w:rFonts w:ascii="Times New Roman" w:hAnsi="Times New Roman" w:cs="Times New Roman"/>
      <w:sz w:val="25"/>
      <w:szCs w:val="25"/>
    </w:rPr>
  </w:style>
  <w:style w:type="character" w:customStyle="1" w:styleId="Vnbnnidung2">
    <w:name w:val="Văn bản nội dung (2)_"/>
    <w:basedOn w:val="DefaultParagraphFont"/>
    <w:link w:val="Vnbnnidung20"/>
    <w:locked/>
    <w:rsid w:val="00103B93"/>
    <w:rPr>
      <w:sz w:val="28"/>
      <w:szCs w:val="28"/>
      <w:shd w:val="clear" w:color="auto" w:fill="FFFFFF"/>
    </w:rPr>
  </w:style>
  <w:style w:type="paragraph" w:customStyle="1" w:styleId="Vnbnnidung20">
    <w:name w:val="Văn bản nội dung (2)"/>
    <w:basedOn w:val="Normal"/>
    <w:link w:val="Vnbnnidung2"/>
    <w:rsid w:val="00103B93"/>
    <w:pPr>
      <w:widowControl w:val="0"/>
      <w:shd w:val="clear" w:color="auto" w:fill="FFFFFF"/>
      <w:spacing w:before="420" w:after="60" w:line="240" w:lineRule="atLeast"/>
      <w:jc w:val="both"/>
    </w:pPr>
    <w:rPr>
      <w:sz w:val="28"/>
      <w:szCs w:val="28"/>
    </w:rPr>
  </w:style>
  <w:style w:type="table" w:styleId="TableGrid">
    <w:name w:val="Table Grid"/>
    <w:basedOn w:val="TableNormal"/>
    <w:rsid w:val="00103B93"/>
    <w:pPr>
      <w:spacing w:after="0" w:line="240" w:lineRule="auto"/>
    </w:pPr>
    <w:rPr>
      <w:rFonts w:ascii="Arial Unicode MS" w:eastAsia="Times New Roman" w:hAnsi="Times New Roman" w:cs="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103B93"/>
    <w:rPr>
      <w:rFonts w:ascii=".VnTime" w:eastAsia="Times New Roman" w:hAnsi=".VnTime" w:cs="Times New Roman"/>
      <w:sz w:val="28"/>
      <w:szCs w:val="20"/>
    </w:rPr>
  </w:style>
  <w:style w:type="paragraph" w:styleId="BodyText">
    <w:name w:val="Body Text"/>
    <w:basedOn w:val="Normal"/>
    <w:link w:val="BodyTextChar"/>
    <w:rsid w:val="00103B93"/>
    <w:pPr>
      <w:spacing w:after="0" w:line="240" w:lineRule="auto"/>
    </w:pPr>
    <w:rPr>
      <w:rFonts w:ascii=".VnTime" w:eastAsia="Times New Roman" w:hAnsi=".VnTime" w:cs="Times New Roman"/>
      <w:sz w:val="28"/>
      <w:szCs w:val="20"/>
    </w:rPr>
  </w:style>
  <w:style w:type="character" w:customStyle="1" w:styleId="BodyTextChar">
    <w:name w:val="Body Text Char"/>
    <w:basedOn w:val="DefaultParagraphFont"/>
    <w:link w:val="BodyText"/>
    <w:rsid w:val="00103B93"/>
    <w:rPr>
      <w:rFonts w:ascii=".VnTime" w:eastAsia="Times New Roman" w:hAnsi=".VnTime" w:cs="Times New Roman"/>
      <w:sz w:val="28"/>
      <w:szCs w:val="20"/>
    </w:rPr>
  </w:style>
  <w:style w:type="paragraph" w:styleId="BalloonText">
    <w:name w:val="Balloon Text"/>
    <w:basedOn w:val="Normal"/>
    <w:link w:val="BalloonTextChar"/>
    <w:uiPriority w:val="99"/>
    <w:semiHidden/>
    <w:unhideWhenUsed/>
    <w:rsid w:val="00496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C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8357A-8B4D-4931-9297-1F86E91E4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2595</Words>
  <Characters>14795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chipcomputer</dc:creator>
  <cp:lastModifiedBy>Admin</cp:lastModifiedBy>
  <cp:revision>2</cp:revision>
  <cp:lastPrinted>2020-04-14T09:30:00Z</cp:lastPrinted>
  <dcterms:created xsi:type="dcterms:W3CDTF">2020-04-14T09:32:00Z</dcterms:created>
  <dcterms:modified xsi:type="dcterms:W3CDTF">2020-04-14T09:32:00Z</dcterms:modified>
</cp:coreProperties>
</file>